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B948" w14:textId="291C2099" w:rsidR="00027C27" w:rsidRPr="006B6FB4" w:rsidRDefault="00784947" w:rsidP="006B6FB4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BEACH</w:t>
      </w:r>
      <w:r w:rsidR="006B6FB4" w:rsidRPr="006B6FB4">
        <w:rPr>
          <w:b/>
          <w:bCs/>
          <w:sz w:val="72"/>
          <w:szCs w:val="72"/>
        </w:rPr>
        <w:t xml:space="preserve"> CLUB</w:t>
      </w:r>
    </w:p>
    <w:p w14:paraId="525E1CB6" w14:textId="77777777" w:rsidR="006B6FB4" w:rsidRDefault="006B6FB4" w:rsidP="006B6FB4">
      <w:pPr>
        <w:jc w:val="center"/>
        <w:rPr>
          <w:b/>
          <w:bCs/>
          <w:sz w:val="48"/>
          <w:szCs w:val="48"/>
        </w:rPr>
      </w:pPr>
    </w:p>
    <w:p w14:paraId="7989D52E" w14:textId="046EB008" w:rsidR="006B6FB4" w:rsidRPr="006B6FB4" w:rsidRDefault="006B6FB4" w:rsidP="006B6FB4">
      <w:pPr>
        <w:jc w:val="center"/>
        <w:rPr>
          <w:b/>
          <w:bCs/>
          <w:sz w:val="40"/>
          <w:szCs w:val="40"/>
        </w:rPr>
      </w:pPr>
      <w:r w:rsidRPr="006B6FB4">
        <w:rPr>
          <w:b/>
          <w:bCs/>
          <w:sz w:val="40"/>
          <w:szCs w:val="40"/>
        </w:rPr>
        <w:t>BRUNCH MENU SATURDAYS 1</w:t>
      </w:r>
      <w:r w:rsidR="00784947">
        <w:rPr>
          <w:b/>
          <w:bCs/>
          <w:sz w:val="40"/>
          <w:szCs w:val="40"/>
        </w:rPr>
        <w:t>0</w:t>
      </w:r>
      <w:r w:rsidRPr="006B6FB4">
        <w:rPr>
          <w:b/>
          <w:bCs/>
          <w:sz w:val="40"/>
          <w:szCs w:val="40"/>
        </w:rPr>
        <w:t>-</w:t>
      </w:r>
      <w:proofErr w:type="spellStart"/>
      <w:r w:rsidR="00784947">
        <w:rPr>
          <w:b/>
          <w:bCs/>
          <w:sz w:val="40"/>
          <w:szCs w:val="40"/>
        </w:rPr>
        <w:t>2</w:t>
      </w:r>
      <w:r w:rsidRPr="006B6FB4">
        <w:rPr>
          <w:b/>
          <w:bCs/>
          <w:sz w:val="40"/>
          <w:szCs w:val="40"/>
        </w:rPr>
        <w:t>PM</w:t>
      </w:r>
      <w:proofErr w:type="spellEnd"/>
    </w:p>
    <w:p w14:paraId="6FEDD637" w14:textId="77777777" w:rsidR="006B6FB4" w:rsidRDefault="006B6FB4" w:rsidP="006B6FB4">
      <w:pPr>
        <w:rPr>
          <w:sz w:val="20"/>
        </w:rPr>
      </w:pPr>
    </w:p>
    <w:p w14:paraId="3905A810" w14:textId="77777777" w:rsidR="006B6FB4" w:rsidRDefault="006B6FB4" w:rsidP="006B6FB4">
      <w:pPr>
        <w:rPr>
          <w:sz w:val="20"/>
        </w:rPr>
      </w:pPr>
    </w:p>
    <w:p w14:paraId="7B71DC9A" w14:textId="77777777" w:rsidR="006B6FB4" w:rsidRDefault="006B6FB4" w:rsidP="006B6FB4">
      <w:pPr>
        <w:rPr>
          <w:sz w:val="20"/>
        </w:rPr>
      </w:pPr>
    </w:p>
    <w:p w14:paraId="7EE4336E" w14:textId="77997F64" w:rsidR="006B6FB4" w:rsidRPr="006B6FB4" w:rsidRDefault="006B6FB4" w:rsidP="006B6FB4">
      <w:pPr>
        <w:rPr>
          <w:b/>
          <w:bCs/>
          <w:sz w:val="36"/>
          <w:szCs w:val="36"/>
        </w:rPr>
      </w:pPr>
      <w:r w:rsidRPr="006B6FB4">
        <w:rPr>
          <w:b/>
          <w:bCs/>
          <w:sz w:val="36"/>
          <w:szCs w:val="36"/>
        </w:rPr>
        <w:t>BRUNCH BOWL</w:t>
      </w:r>
    </w:p>
    <w:p w14:paraId="17CA6CD8" w14:textId="728D7693" w:rsidR="006B6FB4" w:rsidRPr="006B6FB4" w:rsidRDefault="006B6FB4" w:rsidP="006B6FB4">
      <w:pPr>
        <w:rPr>
          <w:sz w:val="32"/>
          <w:szCs w:val="32"/>
        </w:rPr>
      </w:pPr>
      <w:r w:rsidRPr="006B6FB4">
        <w:rPr>
          <w:sz w:val="32"/>
          <w:szCs w:val="32"/>
        </w:rPr>
        <w:t>Soft boiled egg, avocado, pearly barley, tahini, yoghurt dressing, toasted seeded sourdough</w:t>
      </w:r>
    </w:p>
    <w:p w14:paraId="13C9CC0F" w14:textId="1138C8D5" w:rsidR="006B6FB4" w:rsidRPr="006B6FB4" w:rsidRDefault="006B6FB4" w:rsidP="006B6FB4">
      <w:pPr>
        <w:rPr>
          <w:b/>
          <w:bCs/>
          <w:sz w:val="32"/>
          <w:szCs w:val="32"/>
        </w:rPr>
      </w:pPr>
      <w:r w:rsidRPr="006B6FB4">
        <w:rPr>
          <w:b/>
          <w:bCs/>
          <w:sz w:val="32"/>
          <w:szCs w:val="32"/>
        </w:rPr>
        <w:t>ADD SMOKED SALMON 3.5</w:t>
      </w:r>
    </w:p>
    <w:p w14:paraId="3DAFA61B" w14:textId="0D04D57C" w:rsidR="006B6FB4" w:rsidRPr="006B6FB4" w:rsidRDefault="006B6FB4" w:rsidP="006B6FB4">
      <w:pPr>
        <w:rPr>
          <w:szCs w:val="24"/>
        </w:rPr>
      </w:pPr>
      <w:r w:rsidRPr="006B6FB4">
        <w:rPr>
          <w:szCs w:val="24"/>
        </w:rPr>
        <w:t>Allergens: 2</w:t>
      </w:r>
      <w:r w:rsidR="00190C38">
        <w:rPr>
          <w:szCs w:val="24"/>
        </w:rPr>
        <w:t xml:space="preserve"> (Wheat)</w:t>
      </w:r>
      <w:r w:rsidRPr="006B6FB4">
        <w:rPr>
          <w:szCs w:val="24"/>
        </w:rPr>
        <w:t>, 4, 7, 12</w:t>
      </w:r>
    </w:p>
    <w:p w14:paraId="614211BF" w14:textId="77777777" w:rsidR="006B6FB4" w:rsidRDefault="006B6FB4" w:rsidP="006B6FB4">
      <w:pPr>
        <w:rPr>
          <w:b/>
          <w:bCs/>
          <w:sz w:val="32"/>
          <w:szCs w:val="32"/>
        </w:rPr>
      </w:pPr>
    </w:p>
    <w:p w14:paraId="709E9311" w14:textId="77777777" w:rsidR="006B6FB4" w:rsidRDefault="006B6FB4" w:rsidP="006B6FB4">
      <w:pPr>
        <w:rPr>
          <w:b/>
          <w:bCs/>
          <w:sz w:val="32"/>
          <w:szCs w:val="32"/>
        </w:rPr>
      </w:pPr>
    </w:p>
    <w:p w14:paraId="73B9AE8A" w14:textId="63C33E45" w:rsidR="006B6FB4" w:rsidRPr="006B6FB4" w:rsidRDefault="006B6FB4" w:rsidP="006B6FB4">
      <w:pPr>
        <w:rPr>
          <w:b/>
          <w:bCs/>
          <w:sz w:val="36"/>
          <w:szCs w:val="36"/>
        </w:rPr>
      </w:pPr>
      <w:r w:rsidRPr="006B6FB4">
        <w:rPr>
          <w:b/>
          <w:bCs/>
          <w:sz w:val="36"/>
          <w:szCs w:val="36"/>
        </w:rPr>
        <w:t>FIREHOUSE FRENCH TOAST</w:t>
      </w:r>
    </w:p>
    <w:p w14:paraId="1FD6280F" w14:textId="2D5B2A21" w:rsidR="006B6FB4" w:rsidRPr="006B6FB4" w:rsidRDefault="006B6FB4" w:rsidP="006B6FB4">
      <w:pPr>
        <w:rPr>
          <w:sz w:val="32"/>
          <w:szCs w:val="32"/>
        </w:rPr>
      </w:pPr>
      <w:r w:rsidRPr="006B6FB4">
        <w:rPr>
          <w:sz w:val="32"/>
          <w:szCs w:val="32"/>
        </w:rPr>
        <w:t>brioche, vanilla custard, orange &amp; maple butter sauce, labneh</w:t>
      </w:r>
    </w:p>
    <w:p w14:paraId="62063AB3" w14:textId="4DF66AD1" w:rsidR="006B6FB4" w:rsidRPr="006B6FB4" w:rsidRDefault="006B6FB4" w:rsidP="006B6FB4">
      <w:pPr>
        <w:rPr>
          <w:szCs w:val="24"/>
        </w:rPr>
      </w:pPr>
      <w:r w:rsidRPr="006B6FB4">
        <w:rPr>
          <w:szCs w:val="24"/>
        </w:rPr>
        <w:t>Allergens: 2</w:t>
      </w:r>
      <w:r w:rsidR="004C3984">
        <w:rPr>
          <w:szCs w:val="24"/>
        </w:rPr>
        <w:t xml:space="preserve"> (Wheat)</w:t>
      </w:r>
      <w:r w:rsidRPr="006B6FB4">
        <w:rPr>
          <w:szCs w:val="24"/>
        </w:rPr>
        <w:t>, 7</w:t>
      </w:r>
    </w:p>
    <w:p w14:paraId="1AD2E0CA" w14:textId="77777777" w:rsidR="006B6FB4" w:rsidRDefault="006B6FB4" w:rsidP="006B6FB4">
      <w:pPr>
        <w:rPr>
          <w:b/>
          <w:bCs/>
          <w:sz w:val="32"/>
          <w:szCs w:val="32"/>
        </w:rPr>
      </w:pPr>
    </w:p>
    <w:p w14:paraId="247F4EB7" w14:textId="77777777" w:rsidR="006B6FB4" w:rsidRDefault="006B6FB4" w:rsidP="006B6FB4">
      <w:pPr>
        <w:rPr>
          <w:b/>
          <w:bCs/>
          <w:sz w:val="32"/>
          <w:szCs w:val="32"/>
        </w:rPr>
      </w:pPr>
    </w:p>
    <w:p w14:paraId="3A9FB52E" w14:textId="7A847D58" w:rsidR="006B6FB4" w:rsidRPr="006B6FB4" w:rsidRDefault="006B6FB4" w:rsidP="006B6FB4">
      <w:pPr>
        <w:rPr>
          <w:b/>
          <w:bCs/>
          <w:sz w:val="36"/>
          <w:szCs w:val="36"/>
        </w:rPr>
      </w:pPr>
      <w:r w:rsidRPr="006B6FB4">
        <w:rPr>
          <w:b/>
          <w:bCs/>
          <w:sz w:val="36"/>
          <w:szCs w:val="36"/>
        </w:rPr>
        <w:t>BACON PITA</w:t>
      </w:r>
    </w:p>
    <w:p w14:paraId="1A904F8C" w14:textId="216AE0BF" w:rsidR="006B6FB4" w:rsidRPr="006B6FB4" w:rsidRDefault="006B6FB4" w:rsidP="006B6FB4">
      <w:pPr>
        <w:rPr>
          <w:sz w:val="32"/>
          <w:szCs w:val="32"/>
        </w:rPr>
      </w:pPr>
      <w:r w:rsidRPr="006B6FB4">
        <w:rPr>
          <w:sz w:val="32"/>
          <w:szCs w:val="32"/>
        </w:rPr>
        <w:t xml:space="preserve">Dry cured, </w:t>
      </w:r>
      <w:proofErr w:type="spellStart"/>
      <w:r w:rsidRPr="006B6FB4">
        <w:rPr>
          <w:sz w:val="32"/>
          <w:szCs w:val="32"/>
        </w:rPr>
        <w:t>smokey</w:t>
      </w:r>
      <w:proofErr w:type="spellEnd"/>
      <w:r w:rsidRPr="006B6FB4">
        <w:rPr>
          <w:sz w:val="32"/>
          <w:szCs w:val="32"/>
        </w:rPr>
        <w:t xml:space="preserve"> streaky bacon, omelette, smoked chilli ketchup</w:t>
      </w:r>
    </w:p>
    <w:p w14:paraId="61DA009B" w14:textId="6CEA4232" w:rsidR="006B6FB4" w:rsidRPr="006B6FB4" w:rsidRDefault="006B6FB4" w:rsidP="006B6FB4">
      <w:pPr>
        <w:rPr>
          <w:sz w:val="20"/>
        </w:rPr>
      </w:pPr>
      <w:r w:rsidRPr="006B6FB4">
        <w:rPr>
          <w:szCs w:val="24"/>
        </w:rPr>
        <w:t>Allergens</w:t>
      </w:r>
      <w:r w:rsidRPr="004C3984">
        <w:rPr>
          <w:szCs w:val="24"/>
        </w:rPr>
        <w:t>: 2</w:t>
      </w:r>
      <w:r w:rsidR="004C3984" w:rsidRPr="004C3984">
        <w:rPr>
          <w:szCs w:val="24"/>
        </w:rPr>
        <w:t xml:space="preserve"> </w:t>
      </w:r>
      <w:r w:rsidR="00C80DDB" w:rsidRPr="004C3984">
        <w:rPr>
          <w:szCs w:val="24"/>
        </w:rPr>
        <w:t>(</w:t>
      </w:r>
      <w:r w:rsidR="004C3984" w:rsidRPr="004C3984">
        <w:rPr>
          <w:szCs w:val="24"/>
        </w:rPr>
        <w:t>Wheat)</w:t>
      </w:r>
      <w:r w:rsidRPr="004C3984">
        <w:rPr>
          <w:szCs w:val="24"/>
        </w:rPr>
        <w:t>, 4, 7</w:t>
      </w:r>
    </w:p>
    <w:p w14:paraId="4D9148FD" w14:textId="77777777" w:rsidR="006B6FB4" w:rsidRDefault="006B6FB4" w:rsidP="006B6FB4">
      <w:pPr>
        <w:rPr>
          <w:b/>
          <w:bCs/>
          <w:sz w:val="32"/>
          <w:szCs w:val="32"/>
        </w:rPr>
      </w:pPr>
    </w:p>
    <w:p w14:paraId="6AEABE0C" w14:textId="77777777" w:rsidR="006B6FB4" w:rsidRDefault="006B6FB4" w:rsidP="006B6FB4">
      <w:pPr>
        <w:rPr>
          <w:b/>
          <w:bCs/>
          <w:sz w:val="32"/>
          <w:szCs w:val="32"/>
        </w:rPr>
      </w:pPr>
    </w:p>
    <w:p w14:paraId="6A15F045" w14:textId="57C92964" w:rsidR="006B6FB4" w:rsidRPr="006B6FB4" w:rsidRDefault="006B6FB4" w:rsidP="006B6FB4">
      <w:pPr>
        <w:rPr>
          <w:b/>
          <w:bCs/>
          <w:sz w:val="36"/>
          <w:szCs w:val="36"/>
        </w:rPr>
      </w:pPr>
      <w:r w:rsidRPr="006B6FB4">
        <w:rPr>
          <w:b/>
          <w:bCs/>
          <w:sz w:val="36"/>
          <w:szCs w:val="36"/>
        </w:rPr>
        <w:t>FRUIT BOWL</w:t>
      </w:r>
    </w:p>
    <w:p w14:paraId="151A669A" w14:textId="3D30B1D7" w:rsidR="006B6FB4" w:rsidRPr="006B6FB4" w:rsidRDefault="006B6FB4" w:rsidP="006B6FB4">
      <w:pPr>
        <w:rPr>
          <w:sz w:val="32"/>
          <w:szCs w:val="32"/>
        </w:rPr>
      </w:pPr>
      <w:r w:rsidRPr="006B6FB4">
        <w:rPr>
          <w:sz w:val="32"/>
          <w:szCs w:val="32"/>
        </w:rPr>
        <w:t>Soya yoghurt, granola and berries</w:t>
      </w:r>
    </w:p>
    <w:p w14:paraId="39C74706" w14:textId="307B07E4" w:rsidR="006B6FB4" w:rsidRPr="006B6FB4" w:rsidRDefault="006B6FB4" w:rsidP="006B6FB4">
      <w:pPr>
        <w:rPr>
          <w:szCs w:val="24"/>
        </w:rPr>
      </w:pPr>
      <w:r w:rsidRPr="006B6FB4">
        <w:rPr>
          <w:szCs w:val="24"/>
        </w:rPr>
        <w:t>Allergens: 2</w:t>
      </w:r>
      <w:r w:rsidR="00C80DDB">
        <w:rPr>
          <w:szCs w:val="24"/>
        </w:rPr>
        <w:t xml:space="preserve"> (Oats)</w:t>
      </w:r>
      <w:r w:rsidRPr="006B6FB4">
        <w:rPr>
          <w:szCs w:val="24"/>
        </w:rPr>
        <w:t>, 10</w:t>
      </w:r>
      <w:r w:rsidR="00630994">
        <w:rPr>
          <w:szCs w:val="24"/>
        </w:rPr>
        <w:t xml:space="preserve"> (Hazelnuts, </w:t>
      </w:r>
      <w:r w:rsidR="008C085B">
        <w:rPr>
          <w:szCs w:val="24"/>
        </w:rPr>
        <w:t xml:space="preserve">walnuts, </w:t>
      </w:r>
      <w:r w:rsidR="00C80DDB">
        <w:rPr>
          <w:szCs w:val="24"/>
        </w:rPr>
        <w:t>pecan)</w:t>
      </w:r>
      <w:r w:rsidRPr="006B6FB4">
        <w:rPr>
          <w:szCs w:val="24"/>
        </w:rPr>
        <w:t>, 13</w:t>
      </w:r>
    </w:p>
    <w:p w14:paraId="6F32C777" w14:textId="77777777" w:rsidR="006B6FB4" w:rsidRDefault="006B6FB4" w:rsidP="006B6FB4"/>
    <w:p w14:paraId="4B764E24" w14:textId="77777777" w:rsidR="006B6FB4" w:rsidRDefault="006B6FB4" w:rsidP="006B6FB4"/>
    <w:p w14:paraId="5C09C7E3" w14:textId="77777777" w:rsidR="006B6FB4" w:rsidRDefault="006B6FB4" w:rsidP="006B6FB4"/>
    <w:p w14:paraId="6629B5CE" w14:textId="77777777" w:rsidR="006B6FB4" w:rsidRDefault="006B6FB4" w:rsidP="006B6FB4"/>
    <w:p w14:paraId="07C384F7" w14:textId="77777777" w:rsidR="006B6FB4" w:rsidRDefault="006B6FB4" w:rsidP="006B6FB4"/>
    <w:p w14:paraId="4C168CF9" w14:textId="77777777" w:rsidR="006B6FB4" w:rsidRDefault="006B6FB4" w:rsidP="006B6FB4"/>
    <w:sectPr w:rsidR="006B6FB4" w:rsidSect="00B561C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D5D7" w14:textId="77777777" w:rsidR="00FF2F85" w:rsidRDefault="00FF2F85" w:rsidP="006B6FB4">
      <w:r>
        <w:separator/>
      </w:r>
    </w:p>
  </w:endnote>
  <w:endnote w:type="continuationSeparator" w:id="0">
    <w:p w14:paraId="101C1AF3" w14:textId="77777777" w:rsidR="00FF2F85" w:rsidRDefault="00FF2F85" w:rsidP="006B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5735" w14:textId="77777777" w:rsidR="006B6FB4" w:rsidRDefault="006B6FB4" w:rsidP="006B6FB4">
    <w:r>
      <w:t xml:space="preserve">1. </w:t>
    </w:r>
    <w:r w:rsidRPr="006B6FB4">
      <w:t>Celery</w:t>
    </w:r>
    <w:r>
      <w:t xml:space="preserve">  2. </w:t>
    </w:r>
    <w:r w:rsidRPr="006B6FB4">
      <w:t>Cereals Containing Gluten*</w:t>
    </w:r>
    <w:r>
      <w:t xml:space="preserve">  3. </w:t>
    </w:r>
    <w:r w:rsidRPr="006B6FB4">
      <w:t>Crustaceans</w:t>
    </w:r>
    <w:r>
      <w:t xml:space="preserve">  4. </w:t>
    </w:r>
    <w:r w:rsidRPr="006B6FB4">
      <w:t>Eggs</w:t>
    </w:r>
    <w:r>
      <w:t xml:space="preserve">  5. </w:t>
    </w:r>
    <w:r w:rsidRPr="006B6FB4">
      <w:t>Fish</w:t>
    </w:r>
  </w:p>
  <w:p w14:paraId="61D16CAF" w14:textId="77777777" w:rsidR="006B6FB4" w:rsidRDefault="006B6FB4" w:rsidP="006B6FB4">
    <w:r>
      <w:t xml:space="preserve">6. </w:t>
    </w:r>
    <w:r w:rsidRPr="006B6FB4">
      <w:t>Lupi</w:t>
    </w:r>
    <w:r>
      <w:t xml:space="preserve">n  7. </w:t>
    </w:r>
    <w:r w:rsidRPr="006B6FB4">
      <w:t>Milk</w:t>
    </w:r>
    <w:r>
      <w:t xml:space="preserve">  8. </w:t>
    </w:r>
    <w:r w:rsidRPr="006B6FB4">
      <w:t>Molluscs</w:t>
    </w:r>
    <w:r>
      <w:t xml:space="preserve">  9. </w:t>
    </w:r>
    <w:r w:rsidRPr="006B6FB4">
      <w:t>Mustard</w:t>
    </w:r>
    <w:r>
      <w:t xml:space="preserve">  10. </w:t>
    </w:r>
    <w:r w:rsidRPr="006B6FB4">
      <w:t>Tree nuts**</w:t>
    </w:r>
    <w:r>
      <w:t xml:space="preserve">  11. </w:t>
    </w:r>
    <w:r w:rsidRPr="006B6FB4">
      <w:t>Peanuts</w:t>
    </w:r>
    <w:r>
      <w:t xml:space="preserve">  </w:t>
    </w:r>
  </w:p>
  <w:p w14:paraId="3A436D03" w14:textId="77777777" w:rsidR="006B6FB4" w:rsidRDefault="006B6FB4" w:rsidP="006B6FB4">
    <w:r>
      <w:t xml:space="preserve">12. </w:t>
    </w:r>
    <w:r w:rsidRPr="006B6FB4">
      <w:t>Sesame Seeds</w:t>
    </w:r>
    <w:r>
      <w:t xml:space="preserve">  13. </w:t>
    </w:r>
    <w:r w:rsidRPr="006B6FB4">
      <w:t>Soya</w:t>
    </w:r>
    <w:r>
      <w:t xml:space="preserve">  14. </w:t>
    </w:r>
    <w:r w:rsidRPr="006B6FB4">
      <w:t>Sulphur Dioxide / Sulphites</w:t>
    </w:r>
  </w:p>
  <w:p w14:paraId="6E9EDF4D" w14:textId="53B14568" w:rsidR="006B6FB4" w:rsidRPr="0002187A" w:rsidRDefault="006B6FB4" w:rsidP="006B6FB4">
    <w:pPr>
      <w:spacing w:line="360" w:lineRule="auto"/>
      <w:rPr>
        <w:rFonts w:cs="Arial"/>
        <w:color w:val="44546A"/>
        <w:szCs w:val="24"/>
      </w:rPr>
    </w:pPr>
    <w:r w:rsidRPr="0002187A">
      <w:rPr>
        <w:color w:val="3F2A56"/>
        <w:szCs w:val="24"/>
      </w:rPr>
      <w:t>*state the name of the Cereal(s) Containing Gluten</w:t>
    </w:r>
  </w:p>
  <w:p w14:paraId="5FE9830F" w14:textId="3949D7BC" w:rsidR="006B6FB4" w:rsidRPr="0002187A" w:rsidRDefault="006B6FB4" w:rsidP="006B6FB4">
    <w:pPr>
      <w:spacing w:line="360" w:lineRule="auto"/>
      <w:rPr>
        <w:color w:val="3F2A56"/>
        <w:szCs w:val="24"/>
      </w:rPr>
    </w:pPr>
    <w:r w:rsidRPr="0002187A">
      <w:rPr>
        <w:color w:val="3F2A56"/>
        <w:szCs w:val="24"/>
      </w:rPr>
      <w:t>**state the name of the Tree Nuts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7B70" w14:textId="77777777" w:rsidR="00FF2F85" w:rsidRDefault="00FF2F85" w:rsidP="006B6FB4">
      <w:r>
        <w:separator/>
      </w:r>
    </w:p>
  </w:footnote>
  <w:footnote w:type="continuationSeparator" w:id="0">
    <w:p w14:paraId="29453457" w14:textId="77777777" w:rsidR="00FF2F85" w:rsidRDefault="00FF2F85" w:rsidP="006B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C1E6" w14:textId="66B5CFB8" w:rsidR="00457A41" w:rsidRDefault="00457A41">
    <w:pPr>
      <w:pStyle w:val="Header"/>
    </w:pPr>
    <w:r>
      <w:t>Annex B</w:t>
    </w:r>
  </w:p>
  <w:p w14:paraId="2A71F2A1" w14:textId="77777777" w:rsidR="00457A41" w:rsidRDefault="00457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172867">
    <w:abstractNumId w:val="1"/>
  </w:num>
  <w:num w:numId="2" w16cid:durableId="1226912747">
    <w:abstractNumId w:val="0"/>
  </w:num>
  <w:num w:numId="3" w16cid:durableId="1692412390">
    <w:abstractNumId w:val="0"/>
  </w:num>
  <w:num w:numId="4" w16cid:durableId="78139085">
    <w:abstractNumId w:val="0"/>
  </w:num>
  <w:num w:numId="5" w16cid:durableId="408845692">
    <w:abstractNumId w:val="1"/>
  </w:num>
  <w:num w:numId="6" w16cid:durableId="52279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B4"/>
    <w:rsid w:val="00027C27"/>
    <w:rsid w:val="000C0CF4"/>
    <w:rsid w:val="00190C38"/>
    <w:rsid w:val="00281579"/>
    <w:rsid w:val="00306C61"/>
    <w:rsid w:val="00350523"/>
    <w:rsid w:val="0037582B"/>
    <w:rsid w:val="00457A41"/>
    <w:rsid w:val="004A2A5D"/>
    <w:rsid w:val="004C3984"/>
    <w:rsid w:val="00630994"/>
    <w:rsid w:val="0066640A"/>
    <w:rsid w:val="006B6FB4"/>
    <w:rsid w:val="00784947"/>
    <w:rsid w:val="007952CA"/>
    <w:rsid w:val="007F42A5"/>
    <w:rsid w:val="008466DA"/>
    <w:rsid w:val="00857548"/>
    <w:rsid w:val="0086275A"/>
    <w:rsid w:val="008C085B"/>
    <w:rsid w:val="009B7615"/>
    <w:rsid w:val="00B51BDC"/>
    <w:rsid w:val="00B561C0"/>
    <w:rsid w:val="00B773CE"/>
    <w:rsid w:val="00C80DDB"/>
    <w:rsid w:val="00C91823"/>
    <w:rsid w:val="00D008AB"/>
    <w:rsid w:val="00D00F27"/>
    <w:rsid w:val="00FA4BC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7BB0"/>
  <w15:chartTrackingRefBased/>
  <w15:docId w15:val="{506C7DCD-D030-4E1B-B712-A986D1D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6F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B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B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B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B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B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B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B6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B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B6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B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B6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B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B6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445</Characters>
  <Application>Microsoft Office Word</Application>
  <DocSecurity>0</DocSecurity>
  <Lines>40</Lines>
  <Paragraphs>20</Paragraphs>
  <ScaleCrop>false</ScaleCrop>
  <Company>Scottish Government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Yule</dc:creator>
  <cp:keywords/>
  <dc:description/>
  <cp:lastModifiedBy>Calum Yule</cp:lastModifiedBy>
  <cp:revision>12</cp:revision>
  <dcterms:created xsi:type="dcterms:W3CDTF">2026-01-21T09:41:00Z</dcterms:created>
  <dcterms:modified xsi:type="dcterms:W3CDTF">2026-01-21T16:12:00Z</dcterms:modified>
</cp:coreProperties>
</file>