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E7DE" w14:textId="38B6795D" w:rsidR="00183819" w:rsidRPr="00183819" w:rsidRDefault="00183819" w:rsidP="00183819">
      <w:pPr>
        <w:keepNext/>
        <w:spacing w:before="480" w:after="240"/>
        <w:outlineLvl w:val="1"/>
        <w:rPr>
          <w:b/>
          <w:bCs/>
          <w:color w:val="0A9DBE"/>
          <w:sz w:val="32"/>
          <w:szCs w:val="32"/>
        </w:rPr>
      </w:pPr>
      <w:r w:rsidRPr="7EBAEC96">
        <w:rPr>
          <w:b/>
          <w:bCs/>
          <w:color w:val="0A9DBE"/>
          <w:sz w:val="32"/>
          <w:szCs w:val="32"/>
        </w:rPr>
        <w:t>Annex E:  RP 427, isolated cannabidiol (CBD) derived from</w:t>
      </w:r>
      <w:r w:rsidR="77F23B82" w:rsidRPr="7EBAEC96">
        <w:rPr>
          <w:b/>
          <w:bCs/>
          <w:color w:val="0A9DBE"/>
          <w:sz w:val="32"/>
          <w:szCs w:val="32"/>
        </w:rPr>
        <w:t xml:space="preserve"> hemp</w:t>
      </w:r>
      <w:r w:rsidRPr="7EBAEC96">
        <w:rPr>
          <w:b/>
          <w:bCs/>
          <w:color w:val="0A9DBE"/>
          <w:sz w:val="32"/>
          <w:szCs w:val="32"/>
        </w:rPr>
        <w:t xml:space="preserve"> </w:t>
      </w:r>
      <w:r w:rsidR="338355CF" w:rsidRPr="7EBAEC96">
        <w:rPr>
          <w:b/>
          <w:bCs/>
          <w:color w:val="0A9DBE"/>
          <w:sz w:val="32"/>
          <w:szCs w:val="32"/>
        </w:rPr>
        <w:t>(</w:t>
      </w:r>
      <w:r w:rsidRPr="7EBAEC96">
        <w:rPr>
          <w:b/>
          <w:bCs/>
          <w:i/>
          <w:iCs/>
          <w:color w:val="0A9DBE"/>
          <w:sz w:val="32"/>
          <w:szCs w:val="32"/>
        </w:rPr>
        <w:t>Cannabis sativa</w:t>
      </w:r>
      <w:r w:rsidR="0CE594BC" w:rsidRPr="7EBAEC96">
        <w:rPr>
          <w:b/>
          <w:bCs/>
          <w:i/>
          <w:iCs/>
          <w:color w:val="0A9DBE"/>
          <w:sz w:val="32"/>
          <w:szCs w:val="32"/>
        </w:rPr>
        <w:t>)</w:t>
      </w:r>
      <w:r w:rsidRPr="7EBAEC96">
        <w:rPr>
          <w:b/>
          <w:bCs/>
          <w:color w:val="0A9DBE"/>
          <w:sz w:val="32"/>
          <w:szCs w:val="32"/>
        </w:rPr>
        <w:t>, (new authorisation of a novel food)</w:t>
      </w:r>
    </w:p>
    <w:p w14:paraId="10052C8F" w14:textId="77777777" w:rsidR="00183819" w:rsidRPr="00183819" w:rsidRDefault="00183819" w:rsidP="00183819">
      <w:pPr>
        <w:keepNext/>
        <w:spacing w:before="360" w:after="240"/>
        <w:outlineLvl w:val="2"/>
        <w:rPr>
          <w:b/>
          <w:bCs/>
          <w:color w:val="0A9DBE"/>
          <w:sz w:val="30"/>
          <w:szCs w:val="30"/>
          <w:lang w:eastAsia="en-GB"/>
        </w:rPr>
      </w:pPr>
      <w:r w:rsidRPr="00183819">
        <w:rPr>
          <w:b/>
          <w:bCs/>
          <w:color w:val="0A9DBE"/>
          <w:sz w:val="30"/>
          <w:szCs w:val="30"/>
          <w:lang w:eastAsia="en-GB"/>
        </w:rPr>
        <w:t>Background</w:t>
      </w:r>
    </w:p>
    <w:p w14:paraId="318B158F" w14:textId="77777777" w:rsidR="00183819" w:rsidRPr="00183819" w:rsidRDefault="00183819" w:rsidP="00183819">
      <w:pPr>
        <w:spacing w:after="240" w:line="288" w:lineRule="auto"/>
        <w:rPr>
          <w:szCs w:val="24"/>
          <w:lang w:eastAsia="en-GB"/>
        </w:rPr>
      </w:pPr>
      <w:r w:rsidRPr="00183819">
        <w:rPr>
          <w:szCs w:val="24"/>
          <w:lang w:eastAsia="en-GB"/>
        </w:rPr>
        <w:t xml:space="preserve">In accordance with  </w:t>
      </w:r>
      <w:hyperlink r:id="rId10" w:history="1">
        <w:r w:rsidRPr="00183819">
          <w:rPr>
            <w:rFonts w:eastAsiaTheme="minorHAnsi" w:cs="Arial"/>
            <w:color w:val="0000FF"/>
            <w:kern w:val="2"/>
            <w:szCs w:val="24"/>
            <w:u w:val="single"/>
            <w14:ligatures w14:val="standardContextual"/>
          </w:rPr>
          <w:t xml:space="preserve">Regulation (EU) 2015/2283 </w:t>
        </w:r>
      </w:hyperlink>
      <w:r w:rsidRPr="00183819">
        <w:rPr>
          <w:szCs w:val="24"/>
          <w:lang w:eastAsia="en-GB"/>
        </w:rPr>
        <w:t xml:space="preserve">on novel foods, (the Novel Food Regulation) the application </w:t>
      </w:r>
      <w:proofErr w:type="spellStart"/>
      <w:r w:rsidRPr="00183819">
        <w:rPr>
          <w:szCs w:val="24"/>
          <w:lang w:eastAsia="en-GB"/>
        </w:rPr>
        <w:t>RP427</w:t>
      </w:r>
      <w:proofErr w:type="spellEnd"/>
      <w:r w:rsidRPr="00183819">
        <w:rPr>
          <w:szCs w:val="24"/>
          <w:lang w:eastAsia="en-GB"/>
        </w:rPr>
        <w:t xml:space="preserve"> for isolated cannabidiol (CBD) derived from hemp (</w:t>
      </w:r>
      <w:r w:rsidRPr="00183819">
        <w:rPr>
          <w:i/>
          <w:iCs/>
          <w:szCs w:val="24"/>
          <w:lang w:eastAsia="en-GB"/>
        </w:rPr>
        <w:t>Cannabis sativa</w:t>
      </w:r>
      <w:r w:rsidRPr="00183819">
        <w:rPr>
          <w:szCs w:val="24"/>
          <w:lang w:eastAsia="en-GB"/>
        </w:rPr>
        <w:t xml:space="preserve">), was received from </w:t>
      </w:r>
      <w:proofErr w:type="spellStart"/>
      <w:r w:rsidRPr="00183819">
        <w:rPr>
          <w:szCs w:val="24"/>
          <w:lang w:eastAsia="en-GB"/>
        </w:rPr>
        <w:t>EIHA</w:t>
      </w:r>
      <w:proofErr w:type="spellEnd"/>
      <w:r w:rsidRPr="00183819">
        <w:rPr>
          <w:szCs w:val="24"/>
          <w:lang w:eastAsia="en-GB"/>
        </w:rPr>
        <w:t xml:space="preserve"> Projects GmbH.</w:t>
      </w:r>
    </w:p>
    <w:p w14:paraId="3FC6DDD9" w14:textId="77777777" w:rsidR="00183819" w:rsidRPr="00183819" w:rsidRDefault="00183819" w:rsidP="00183819">
      <w:pPr>
        <w:spacing w:after="240" w:line="288" w:lineRule="auto"/>
        <w:rPr>
          <w:szCs w:val="24"/>
          <w:lang w:eastAsia="en-GB"/>
        </w:rPr>
      </w:pPr>
      <w:r w:rsidRPr="00183819">
        <w:rPr>
          <w:szCs w:val="24"/>
          <w:lang w:eastAsia="en-GB"/>
        </w:rPr>
        <w:t>The subject matter of this application is isolated cannabidiol (CBD) derived from hemp (</w:t>
      </w:r>
      <w:r w:rsidRPr="00183819">
        <w:rPr>
          <w:i/>
          <w:iCs/>
          <w:szCs w:val="24"/>
          <w:lang w:eastAsia="en-GB"/>
        </w:rPr>
        <w:t>Cannabis sativa</w:t>
      </w:r>
      <w:r w:rsidRPr="00183819">
        <w:rPr>
          <w:szCs w:val="24"/>
          <w:lang w:eastAsia="en-GB"/>
        </w:rPr>
        <w:t>), which is a highly pure ingredient produced by extraction from hemp (</w:t>
      </w:r>
      <w:r w:rsidRPr="00183819">
        <w:rPr>
          <w:i/>
          <w:iCs/>
          <w:szCs w:val="24"/>
          <w:lang w:eastAsia="en-GB"/>
        </w:rPr>
        <w:t>Cannabis sativa</w:t>
      </w:r>
      <w:r w:rsidRPr="00183819">
        <w:rPr>
          <w:szCs w:val="24"/>
          <w:lang w:eastAsia="en-GB"/>
        </w:rPr>
        <w:t>). This is dissolved and standardised to between 2.5% and 10% CBD concentration in hemp seed oil. The novel food is a purified colourless-to-yellow crystalline powder of 100% ± 2% purity.</w:t>
      </w:r>
    </w:p>
    <w:p w14:paraId="4B39B1F0" w14:textId="77777777" w:rsidR="00183819" w:rsidRPr="00183819" w:rsidRDefault="00183819" w:rsidP="00183819">
      <w:pPr>
        <w:spacing w:after="240" w:line="288" w:lineRule="auto"/>
        <w:rPr>
          <w:szCs w:val="24"/>
          <w:lang w:eastAsia="en-GB"/>
        </w:rPr>
      </w:pPr>
      <w:r w:rsidRPr="00183819">
        <w:rPr>
          <w:szCs w:val="24"/>
          <w:lang w:eastAsia="en-GB"/>
        </w:rPr>
        <w:t xml:space="preserve">The applicant sought authorisation for use </w:t>
      </w:r>
      <w:r w:rsidRPr="00183819">
        <w:rPr>
          <w:rFonts w:eastAsia="Arial" w:cs="Arial"/>
          <w:szCs w:val="24"/>
          <w:lang w:eastAsia="en-GB"/>
        </w:rPr>
        <w:t>as a food supplement in the form of an oil sold as capsules and drops at the dose of 10 mg per day of CBD.</w:t>
      </w:r>
    </w:p>
    <w:p w14:paraId="7F6C116F" w14:textId="7467922C" w:rsidR="00183819" w:rsidRPr="00183819" w:rsidRDefault="00183819" w:rsidP="00183819">
      <w:pPr>
        <w:spacing w:after="160" w:line="259" w:lineRule="auto"/>
        <w:rPr>
          <w:rFonts w:cs="Arial"/>
          <w:b/>
          <w:bCs/>
          <w:color w:val="0A9DBE"/>
          <w:sz w:val="36"/>
          <w:szCs w:val="36"/>
          <w:lang w:eastAsia="en-GB"/>
        </w:rPr>
      </w:pPr>
      <w:r w:rsidRPr="7EBAEC96">
        <w:rPr>
          <w:rFonts w:cs="Arial"/>
          <w:b/>
          <w:bCs/>
          <w:color w:val="0A9DBE"/>
          <w:sz w:val="36"/>
          <w:szCs w:val="36"/>
          <w:lang w:eastAsia="en-GB"/>
        </w:rPr>
        <w:t xml:space="preserve">FSS Risk Management Recommendations on </w:t>
      </w:r>
      <w:proofErr w:type="spellStart"/>
      <w:r w:rsidRPr="7EBAEC96">
        <w:rPr>
          <w:rFonts w:cs="Arial"/>
          <w:b/>
          <w:bCs/>
          <w:color w:val="0A9DBE"/>
          <w:sz w:val="36"/>
          <w:szCs w:val="36"/>
          <w:lang w:eastAsia="en-GB"/>
        </w:rPr>
        <w:t>RP427</w:t>
      </w:r>
      <w:proofErr w:type="spellEnd"/>
      <w:r w:rsidRPr="7EBAEC96">
        <w:rPr>
          <w:rFonts w:cs="Arial"/>
          <w:b/>
          <w:bCs/>
          <w:color w:val="0A9DBE"/>
          <w:sz w:val="36"/>
          <w:szCs w:val="36"/>
          <w:lang w:eastAsia="en-GB"/>
        </w:rPr>
        <w:t xml:space="preserve"> - </w:t>
      </w:r>
      <w:r w:rsidR="3C6E6A81" w:rsidRPr="7EBAEC96">
        <w:rPr>
          <w:rFonts w:cs="Arial"/>
          <w:b/>
          <w:bCs/>
          <w:color w:val="0A9DBE"/>
          <w:sz w:val="36"/>
          <w:szCs w:val="36"/>
          <w:lang w:eastAsia="en-GB"/>
        </w:rPr>
        <w:t>i</w:t>
      </w:r>
      <w:r w:rsidRPr="7EBAEC96">
        <w:rPr>
          <w:b/>
          <w:bCs/>
          <w:color w:val="0A9DBE"/>
          <w:sz w:val="36"/>
          <w:szCs w:val="36"/>
          <w:lang w:eastAsia="en-GB"/>
        </w:rPr>
        <w:t xml:space="preserve">solated cannabidiol (CBD) </w:t>
      </w:r>
      <w:r w:rsidRPr="7EBAEC96">
        <w:rPr>
          <w:rFonts w:eastAsia="Arial" w:cs="Arial"/>
          <w:b/>
          <w:bCs/>
          <w:color w:val="0A9DBE"/>
          <w:sz w:val="36"/>
          <w:szCs w:val="36"/>
        </w:rPr>
        <w:t>derived from hemp</w:t>
      </w:r>
      <w:r w:rsidRPr="7EBAEC96">
        <w:rPr>
          <w:rFonts w:eastAsia="Arial" w:cs="Arial"/>
          <w:b/>
          <w:bCs/>
          <w:i/>
          <w:iCs/>
          <w:color w:val="0A9DBE"/>
          <w:sz w:val="36"/>
          <w:szCs w:val="36"/>
        </w:rPr>
        <w:t xml:space="preserve"> (Cannabis sativa)</w:t>
      </w:r>
    </w:p>
    <w:p w14:paraId="6FE5D9F0" w14:textId="77777777" w:rsidR="00183819" w:rsidRPr="00183819" w:rsidRDefault="00183819" w:rsidP="00183819">
      <w:pPr>
        <w:spacing w:after="160" w:line="259" w:lineRule="auto"/>
        <w:rPr>
          <w:b/>
          <w:bCs/>
          <w:color w:val="0A9DBE"/>
          <w:sz w:val="32"/>
          <w:szCs w:val="32"/>
        </w:rPr>
      </w:pPr>
      <w:r w:rsidRPr="00183819">
        <w:rPr>
          <w:b/>
          <w:color w:val="0A9DBE"/>
          <w:sz w:val="32"/>
          <w:szCs w:val="32"/>
        </w:rPr>
        <w:t>Introduction</w:t>
      </w:r>
    </w:p>
    <w:p w14:paraId="5FE6CDE3" w14:textId="77777777" w:rsidR="00183819" w:rsidRPr="00183819" w:rsidRDefault="00183819" w:rsidP="3BF1F73C">
      <w:pPr>
        <w:spacing w:after="160" w:line="360" w:lineRule="auto"/>
        <w:rPr>
          <w:rFonts w:eastAsia="Calibri" w:cs="Arial"/>
          <w:color w:val="000000"/>
        </w:rPr>
      </w:pPr>
      <w:r w:rsidRPr="3BF1F73C">
        <w:rPr>
          <w:rFonts w:eastAsia="Calibri" w:cs="Arial"/>
          <w:b/>
          <w:bCs/>
          <w:color w:val="000000" w:themeColor="text1"/>
        </w:rPr>
        <w:t>For new novel foods</w:t>
      </w:r>
      <w:r w:rsidRPr="3BF1F73C">
        <w:rPr>
          <w:rFonts w:eastAsia="Calibri" w:cs="Arial"/>
          <w:color w:val="000000" w:themeColor="text1"/>
        </w:rPr>
        <w:t xml:space="preserve"> to be placed on the market in Great Britain (GB), an application shall be submitted in accordance with </w:t>
      </w:r>
      <w:r w:rsidRPr="3BF1F73C">
        <w:rPr>
          <w:lang w:eastAsia="en-GB"/>
        </w:rPr>
        <w:t>the Novel Food Regulation</w:t>
      </w:r>
      <w:r w:rsidRPr="3BF1F73C">
        <w:rPr>
          <w:rFonts w:eastAsia="Calibri" w:cs="Arial"/>
          <w:color w:val="000000" w:themeColor="text1"/>
        </w:rPr>
        <w:t>. The following articles for submission are to be used: </w:t>
      </w:r>
    </w:p>
    <w:p w14:paraId="3475677D" w14:textId="77777777" w:rsidR="00183819" w:rsidRPr="00183819" w:rsidRDefault="00183819" w:rsidP="00183819">
      <w:pPr>
        <w:numPr>
          <w:ilvl w:val="0"/>
          <w:numId w:val="11"/>
        </w:numPr>
        <w:spacing w:after="240" w:line="288" w:lineRule="auto"/>
        <w:rPr>
          <w:rFonts w:eastAsia="Calibri" w:cs="Arial"/>
          <w:color w:val="000000"/>
          <w:szCs w:val="24"/>
        </w:rPr>
      </w:pPr>
      <w:r w:rsidRPr="00183819">
        <w:rPr>
          <w:rFonts w:eastAsia="Calibri" w:cs="Arial"/>
          <w:color w:val="000000"/>
          <w:szCs w:val="24"/>
        </w:rPr>
        <w:t>Article 4 for novel food consultation process </w:t>
      </w:r>
    </w:p>
    <w:p w14:paraId="17100114" w14:textId="77777777" w:rsidR="00183819" w:rsidRPr="00183819" w:rsidRDefault="00183819" w:rsidP="00183819">
      <w:pPr>
        <w:numPr>
          <w:ilvl w:val="0"/>
          <w:numId w:val="11"/>
        </w:numPr>
        <w:spacing w:after="240" w:line="288" w:lineRule="auto"/>
        <w:rPr>
          <w:rFonts w:eastAsia="Calibri" w:cs="Arial"/>
          <w:color w:val="000000"/>
          <w:szCs w:val="24"/>
        </w:rPr>
      </w:pPr>
      <w:r w:rsidRPr="00183819">
        <w:rPr>
          <w:rFonts w:eastAsia="Calibri" w:cs="Arial"/>
          <w:color w:val="000000"/>
          <w:szCs w:val="24"/>
        </w:rPr>
        <w:t>Article 10 for novel foods administrative and scientific requirements </w:t>
      </w:r>
    </w:p>
    <w:p w14:paraId="5C06077F" w14:textId="77777777" w:rsidR="00183819" w:rsidRPr="00183819" w:rsidRDefault="00183819" w:rsidP="00183819">
      <w:pPr>
        <w:numPr>
          <w:ilvl w:val="0"/>
          <w:numId w:val="12"/>
        </w:numPr>
        <w:spacing w:after="240" w:line="288" w:lineRule="auto"/>
        <w:rPr>
          <w:rFonts w:eastAsia="Calibri" w:cs="Arial"/>
          <w:color w:val="000000"/>
          <w:szCs w:val="24"/>
        </w:rPr>
      </w:pPr>
      <w:r w:rsidRPr="00183819">
        <w:rPr>
          <w:rFonts w:eastAsia="Calibri" w:cs="Arial"/>
          <w:color w:val="000000"/>
          <w:szCs w:val="24"/>
        </w:rPr>
        <w:t>Article 14 for traditional foods from third countries </w:t>
      </w:r>
    </w:p>
    <w:p w14:paraId="6E5A8BEB" w14:textId="77777777" w:rsidR="00183819" w:rsidRPr="00183819" w:rsidRDefault="00183819" w:rsidP="3BF1F73C">
      <w:pPr>
        <w:spacing w:after="160" w:line="360" w:lineRule="auto"/>
        <w:rPr>
          <w:rFonts w:eastAsia="Calibri" w:cs="Arial"/>
          <w:color w:val="000000"/>
        </w:rPr>
      </w:pPr>
      <w:r w:rsidRPr="5160F879">
        <w:rPr>
          <w:rFonts w:eastAsia="Calibri" w:cs="Arial"/>
          <w:color w:val="000000" w:themeColor="text1"/>
        </w:rPr>
        <w:t>The following novel food application has been submitted to Food Standards Scotland (FSS) and the Food Standards Agency (FSA) for authorisation in GB, where the authorisation is laid down in law by respective ministers in Scotland, England and Wales. </w:t>
      </w:r>
    </w:p>
    <w:p w14:paraId="4601BA16" w14:textId="302C5631" w:rsidR="00183819" w:rsidRPr="00183819" w:rsidRDefault="00183819" w:rsidP="3BF1F73C">
      <w:pPr>
        <w:spacing w:after="160" w:line="259" w:lineRule="auto"/>
        <w:rPr>
          <w:rFonts w:cs="Arial"/>
          <w:b/>
          <w:bCs/>
          <w:color w:val="0A9DBE"/>
          <w:sz w:val="32"/>
          <w:szCs w:val="32"/>
        </w:rPr>
      </w:pPr>
      <w:r w:rsidRPr="3BF1F73C">
        <w:rPr>
          <w:rFonts w:cs="Arial"/>
          <w:b/>
          <w:bCs/>
          <w:color w:val="0A9DBE"/>
          <w:sz w:val="32"/>
          <w:szCs w:val="32"/>
        </w:rPr>
        <w:t xml:space="preserve">Safety Assessment </w:t>
      </w:r>
      <w:r w:rsidR="7F4D6F99" w:rsidRPr="3BF1F73C">
        <w:rPr>
          <w:rFonts w:cs="Arial"/>
          <w:b/>
          <w:bCs/>
          <w:color w:val="0A9DBE"/>
          <w:sz w:val="32"/>
          <w:szCs w:val="32"/>
        </w:rPr>
        <w:t>(</w:t>
      </w:r>
      <w:r w:rsidR="44A2A240" w:rsidRPr="3BF1F73C">
        <w:rPr>
          <w:rFonts w:cs="Arial"/>
          <w:b/>
          <w:bCs/>
          <w:color w:val="0A9DBE"/>
          <w:sz w:val="32"/>
          <w:szCs w:val="32"/>
        </w:rPr>
        <w:t xml:space="preserve">FSS </w:t>
      </w:r>
      <w:r w:rsidR="7F4D6F99" w:rsidRPr="3BF1F73C">
        <w:rPr>
          <w:rFonts w:cs="Arial"/>
          <w:b/>
          <w:bCs/>
          <w:color w:val="0A9DBE"/>
          <w:sz w:val="32"/>
          <w:szCs w:val="32"/>
        </w:rPr>
        <w:t xml:space="preserve">Opinion) </w:t>
      </w:r>
      <w:r w:rsidRPr="3BF1F73C">
        <w:rPr>
          <w:rFonts w:cs="Arial"/>
          <w:b/>
          <w:bCs/>
          <w:color w:val="0A9DBE"/>
          <w:sz w:val="32"/>
          <w:szCs w:val="32"/>
        </w:rPr>
        <w:t>Summary</w:t>
      </w:r>
    </w:p>
    <w:p w14:paraId="4B4CB116" w14:textId="69060CED" w:rsidR="00183819" w:rsidRPr="00183819" w:rsidRDefault="00183819" w:rsidP="4C678926">
      <w:pPr>
        <w:numPr>
          <w:ilvl w:val="0"/>
          <w:numId w:val="20"/>
        </w:numPr>
        <w:spacing w:before="100" w:beforeAutospacing="1" w:after="240" w:line="360" w:lineRule="auto"/>
        <w:ind w:left="360"/>
        <w:rPr>
          <w:rFonts w:eastAsia="Arial" w:cs="Arial"/>
          <w:lang w:eastAsia="en-GB"/>
        </w:rPr>
      </w:pPr>
      <w:r w:rsidRPr="4C678926">
        <w:rPr>
          <w:rFonts w:eastAsia="Arial" w:cs="Arial"/>
          <w:lang w:eastAsia="en-GB"/>
        </w:rPr>
        <w:t xml:space="preserve">An application was submitted to the FSS and the FSA in February 2021 from </w:t>
      </w:r>
      <w:proofErr w:type="spellStart"/>
      <w:r w:rsidRPr="4C678926">
        <w:rPr>
          <w:rFonts w:eastAsia="Arial" w:cs="Arial"/>
          <w:lang w:eastAsia="en-GB"/>
        </w:rPr>
        <w:t>EIHA</w:t>
      </w:r>
      <w:proofErr w:type="spellEnd"/>
      <w:r w:rsidRPr="4C678926">
        <w:rPr>
          <w:rFonts w:eastAsia="Arial" w:cs="Arial"/>
          <w:lang w:eastAsia="en-GB"/>
        </w:rPr>
        <w:t xml:space="preserve"> Projects </w:t>
      </w:r>
      <w:r w:rsidRPr="4C678926">
        <w:rPr>
          <w:rFonts w:eastAsia="Arial" w:cs="Arial"/>
          <w:kern w:val="2"/>
          <w:lang w:eastAsia="en-GB"/>
          <w14:ligatures w14:val="standardContextual"/>
        </w:rPr>
        <w:t xml:space="preserve">GmbH </w:t>
      </w:r>
      <w:r w:rsidRPr="4C678926">
        <w:rPr>
          <w:rFonts w:eastAsia="Arial" w:cs="Arial"/>
          <w:lang w:eastAsia="en-GB"/>
        </w:rPr>
        <w:t xml:space="preserve">and associated product partners pertaining (“the applicant”) for the authorisation of </w:t>
      </w:r>
      <w:r w:rsidRPr="4C678926">
        <w:rPr>
          <w:rFonts w:eastAsia="Arial" w:cs="Arial"/>
          <w:kern w:val="2"/>
          <w:lang w:eastAsia="en-GB"/>
          <w14:ligatures w14:val="standardContextual"/>
        </w:rPr>
        <w:t>i</w:t>
      </w:r>
      <w:r w:rsidRPr="4C678926">
        <w:rPr>
          <w:rFonts w:eastAsia="Arial" w:cs="Arial"/>
          <w:lang w:eastAsia="en-GB"/>
        </w:rPr>
        <w:t>solated cannabidiol (CBD) derived from hemp (</w:t>
      </w:r>
      <w:r w:rsidRPr="7EBAEC96">
        <w:rPr>
          <w:rFonts w:eastAsia="Arial" w:cs="Arial"/>
          <w:i/>
          <w:iCs/>
          <w:lang w:eastAsia="en-GB"/>
        </w:rPr>
        <w:t>Cannabis sativa</w:t>
      </w:r>
      <w:r w:rsidRPr="4C678926">
        <w:rPr>
          <w:rFonts w:eastAsia="Arial" w:cs="Arial"/>
          <w:lang w:eastAsia="en-GB"/>
        </w:rPr>
        <w:t xml:space="preserve">) as a </w:t>
      </w:r>
      <w:r w:rsidRPr="4C678926">
        <w:rPr>
          <w:rFonts w:eastAsia="Arial" w:cs="Arial"/>
          <w:lang w:eastAsia="en-GB"/>
        </w:rPr>
        <w:lastRenderedPageBreak/>
        <w:t xml:space="preserve">novel food, which is intended to be used as food supplements for adults. The novel food is an isolated &gt;98% pure form of CBD extracted from </w:t>
      </w:r>
      <w:r w:rsidRPr="7EBAEC96">
        <w:rPr>
          <w:rFonts w:eastAsia="Arial" w:cs="Arial"/>
          <w:i/>
          <w:iCs/>
          <w:lang w:eastAsia="en-GB"/>
        </w:rPr>
        <w:t>Cannabis sativa</w:t>
      </w:r>
      <w:r w:rsidRPr="4C678926">
        <w:rPr>
          <w:rFonts w:eastAsia="Arial" w:cs="Arial"/>
          <w:lang w:eastAsia="en-GB"/>
        </w:rPr>
        <w:t xml:space="preserve"> which is intended to be used as food supplements for adults. FSS concluded that the applicant had provided sufficient information to assure the novel food, isolated </w:t>
      </w:r>
      <w:r w:rsidR="400B418A" w:rsidRPr="4C678926">
        <w:rPr>
          <w:rFonts w:eastAsia="Arial" w:cs="Arial"/>
          <w:lang w:eastAsia="en-GB"/>
        </w:rPr>
        <w:t>cannabidiol (</w:t>
      </w:r>
      <w:r w:rsidRPr="4C678926">
        <w:rPr>
          <w:rFonts w:eastAsia="Arial" w:cs="Arial"/>
          <w:lang w:eastAsia="en-GB"/>
        </w:rPr>
        <w:t>CBD</w:t>
      </w:r>
      <w:r w:rsidR="7CACF8B3" w:rsidRPr="7EBAEC96">
        <w:rPr>
          <w:rFonts w:eastAsia="Arial" w:cs="Arial"/>
          <w:lang w:eastAsia="en-GB"/>
        </w:rPr>
        <w:t xml:space="preserve">) derived from hemp </w:t>
      </w:r>
      <w:r w:rsidR="7CACF8B3" w:rsidRPr="7EBAEC96">
        <w:rPr>
          <w:rFonts w:eastAsia="Arial" w:cs="Arial"/>
          <w:i/>
          <w:iCs/>
          <w:lang w:eastAsia="en-GB"/>
        </w:rPr>
        <w:t>(Cannabis sativa)</w:t>
      </w:r>
      <w:r w:rsidRPr="7EBAEC96">
        <w:rPr>
          <w:rFonts w:eastAsia="Arial" w:cs="Arial"/>
          <w:i/>
          <w:iCs/>
          <w:lang w:eastAsia="en-GB"/>
        </w:rPr>
        <w:t>,</w:t>
      </w:r>
      <w:r w:rsidRPr="4C678926">
        <w:rPr>
          <w:rFonts w:eastAsia="Arial" w:cs="Arial"/>
          <w:lang w:eastAsia="en-GB"/>
        </w:rPr>
        <w:t xml:space="preserve"> was safe under the proposed conditions of use. The </w:t>
      </w:r>
      <w:r w:rsidRPr="7EBAEC96">
        <w:rPr>
          <w:rFonts w:eastAsia="Arial" w:cs="Arial"/>
          <w:lang w:eastAsia="en-GB"/>
        </w:rPr>
        <w:t>anticipated intake levels and the proposed use in food supplements was not considered to be nutritionally disadvantageous.  </w:t>
      </w:r>
    </w:p>
    <w:p w14:paraId="583283B0" w14:textId="0316FA74" w:rsidR="00183819" w:rsidRPr="00183819" w:rsidRDefault="00183819" w:rsidP="6AF6BEFC">
      <w:pPr>
        <w:numPr>
          <w:ilvl w:val="0"/>
          <w:numId w:val="20"/>
        </w:numPr>
        <w:spacing w:before="100" w:beforeAutospacing="1" w:after="240" w:line="360" w:lineRule="auto"/>
        <w:ind w:left="360"/>
        <w:rPr>
          <w:rFonts w:eastAsia="Arial" w:cs="Arial"/>
          <w:lang w:eastAsia="en-GB"/>
        </w:rPr>
      </w:pPr>
      <w:r w:rsidRPr="7EBAEC96">
        <w:rPr>
          <w:rFonts w:eastAsia="Arial" w:cs="Arial"/>
          <w:lang w:eastAsia="en-GB"/>
        </w:rPr>
        <w:t xml:space="preserve">The provisional acceptable daily intake (ADI) of 10 mg/day for CBD was published </w:t>
      </w:r>
      <w:r w:rsidR="47E12D9F" w:rsidRPr="7EBAEC96">
        <w:rPr>
          <w:rFonts w:eastAsia="Arial" w:cs="Arial"/>
          <w:lang w:eastAsia="en-GB"/>
        </w:rPr>
        <w:t>by FSS</w:t>
      </w:r>
      <w:r w:rsidRPr="7EBAEC96">
        <w:rPr>
          <w:rFonts w:eastAsia="Arial" w:cs="Arial"/>
          <w:lang w:eastAsia="en-GB"/>
        </w:rPr>
        <w:t xml:space="preserve"> in 2023 and was considered in assessing this novel food. The provisional ADI was recommended, subject to the existing advice to consumers that pregnant and breastfeeding women and people taking any prescription medication should avoid the consumption of CBD. Consumers on regular medication should seek advice from a medical professional before using any type of CBD food product. In addition, prospective parents trying for a baby and children are advised against consumption of CBD, as are those who are immunosuppressed, due to remaining data gaps and residual uncertainties concerning the safety of CBD for these groups of consumers. These contraindications would also apply to this novel food.  </w:t>
      </w:r>
    </w:p>
    <w:p w14:paraId="24F2E9F4" w14:textId="4607D620" w:rsidR="00183819" w:rsidRPr="00183819" w:rsidRDefault="00183819" w:rsidP="4C678926">
      <w:pPr>
        <w:numPr>
          <w:ilvl w:val="0"/>
          <w:numId w:val="20"/>
        </w:numPr>
        <w:spacing w:before="100" w:beforeAutospacing="1" w:after="240" w:line="360" w:lineRule="auto"/>
        <w:ind w:left="360"/>
        <w:rPr>
          <w:rFonts w:eastAsia="Arial" w:cs="Arial"/>
          <w:lang w:eastAsia="en-GB"/>
        </w:rPr>
      </w:pPr>
      <w:r w:rsidRPr="4C678926">
        <w:rPr>
          <w:rFonts w:eastAsia="Arial" w:cs="Arial"/>
          <w:lang w:eastAsia="en-GB"/>
        </w:rPr>
        <w:t>FSS did not consider any potential health benefits or claims arising from consuming the food, as the focus of the novel food assessment is to ensure the food is safe and not putting consumers at a nutritional disadvantage. The FSS</w:t>
      </w:r>
      <w:r w:rsidR="4CB0E563" w:rsidRPr="4C678926">
        <w:rPr>
          <w:rFonts w:eastAsia="Arial" w:cs="Arial"/>
          <w:lang w:eastAsia="en-GB"/>
        </w:rPr>
        <w:t xml:space="preserve"> and FSA</w:t>
      </w:r>
      <w:r w:rsidRPr="4C678926">
        <w:rPr>
          <w:rFonts w:eastAsia="Arial" w:cs="Arial"/>
          <w:lang w:eastAsia="en-GB"/>
        </w:rPr>
        <w:t xml:space="preserve"> safety assessment for </w:t>
      </w:r>
      <w:proofErr w:type="spellStart"/>
      <w:r w:rsidRPr="4C678926">
        <w:rPr>
          <w:rFonts w:eastAsia="Arial" w:cs="Arial"/>
          <w:lang w:eastAsia="en-GB"/>
        </w:rPr>
        <w:t>RP427</w:t>
      </w:r>
      <w:proofErr w:type="spellEnd"/>
      <w:r w:rsidRPr="4C678926">
        <w:rPr>
          <w:rFonts w:eastAsia="Arial" w:cs="Arial"/>
          <w:lang w:eastAsia="en-GB"/>
        </w:rPr>
        <w:t xml:space="preserve"> was published on 15/08/24 and can be found here: </w:t>
      </w:r>
      <w:hyperlink r:id="rId11">
        <w:r w:rsidRPr="4C678926">
          <w:rPr>
            <w:rFonts w:eastAsia="Arial" w:cs="Arial"/>
            <w:b/>
            <w:bCs/>
            <w:u w:val="single"/>
            <w:lang w:eastAsia="en-GB"/>
          </w:rPr>
          <w:t>Safety Assessment on Isolated Cannabidiol (CBD) as a Novel Food for Use in Food Supplements (</w:t>
        </w:r>
        <w:proofErr w:type="spellStart"/>
        <w:r w:rsidRPr="4C678926">
          <w:rPr>
            <w:rFonts w:eastAsia="Arial" w:cs="Arial"/>
            <w:b/>
            <w:bCs/>
            <w:u w:val="single"/>
            <w:lang w:eastAsia="en-GB"/>
          </w:rPr>
          <w:t>RP427</w:t>
        </w:r>
        <w:proofErr w:type="spellEnd"/>
        <w:r w:rsidRPr="4C678926">
          <w:rPr>
            <w:rFonts w:eastAsia="Arial" w:cs="Arial"/>
            <w:b/>
            <w:bCs/>
            <w:u w:val="single"/>
            <w:lang w:eastAsia="en-GB"/>
          </w:rPr>
          <w:t>) | Published in FSA Research and Evidence</w:t>
        </w:r>
      </w:hyperlink>
      <w:r w:rsidRPr="4C678926">
        <w:rPr>
          <w:rFonts w:eastAsia="Arial" w:cs="Arial"/>
          <w:lang w:eastAsia="en-GB"/>
        </w:rPr>
        <w:t> </w:t>
      </w:r>
    </w:p>
    <w:p w14:paraId="16060884" w14:textId="77777777" w:rsidR="00183819" w:rsidRPr="00183819" w:rsidRDefault="00183819" w:rsidP="7EBAEC96">
      <w:pPr>
        <w:numPr>
          <w:ilvl w:val="0"/>
          <w:numId w:val="20"/>
        </w:numPr>
        <w:spacing w:before="100" w:beforeAutospacing="1" w:after="240" w:line="360" w:lineRule="auto"/>
        <w:ind w:left="360"/>
        <w:rPr>
          <w:rFonts w:eastAsia="Arial" w:cs="Arial"/>
          <w:lang w:eastAsia="en-GB"/>
        </w:rPr>
      </w:pPr>
      <w:r w:rsidRPr="7EBAEC96">
        <w:rPr>
          <w:rFonts w:eastAsia="Arial" w:cs="Arial"/>
          <w:lang w:eastAsia="en-GB"/>
        </w:rPr>
        <w:t xml:space="preserve">As explained in the safety assessment an expert review group applied a weight of evidence approach to arrive at a provisional ADI of 10 mg/day (0.15 mg/kg </w:t>
      </w:r>
      <w:proofErr w:type="spellStart"/>
      <w:r w:rsidRPr="7EBAEC96">
        <w:rPr>
          <w:rFonts w:eastAsia="Arial" w:cs="Arial"/>
          <w:lang w:eastAsia="en-GB"/>
        </w:rPr>
        <w:t>bw</w:t>
      </w:r>
      <w:proofErr w:type="spellEnd"/>
      <w:r w:rsidRPr="7EBAEC96">
        <w:rPr>
          <w:rFonts w:eastAsia="Arial" w:cs="Arial"/>
          <w:lang w:eastAsia="en-GB"/>
        </w:rPr>
        <w:t xml:space="preserve">/day). The most sensitive human health effects, that this provisional ADI protects against, are seen consistently in the liver and thyroid in </w:t>
      </w:r>
      <w:bookmarkStart w:id="0" w:name="_Int_7ALe4jrd"/>
      <w:r w:rsidRPr="7EBAEC96">
        <w:rPr>
          <w:rFonts w:eastAsia="Arial" w:cs="Arial"/>
          <w:lang w:eastAsia="en-GB"/>
        </w:rPr>
        <w:t>a number of</w:t>
      </w:r>
      <w:bookmarkEnd w:id="0"/>
      <w:r w:rsidRPr="7EBAEC96">
        <w:rPr>
          <w:rFonts w:eastAsia="Arial" w:cs="Arial"/>
          <w:lang w:eastAsia="en-GB"/>
        </w:rPr>
        <w:t xml:space="preserve"> studies using &gt;98% pure CBD. This value also takes account of the lack of human-based long-term evidence as well as evidence regarding potentially vulnerable groups, which is applied here for this CBD isolate. The maximum safe exposure for healthy adults of </w:t>
      </w:r>
      <w:proofErr w:type="spellStart"/>
      <w:r w:rsidRPr="7EBAEC96">
        <w:rPr>
          <w:rFonts w:eastAsia="Arial" w:cs="Arial"/>
          <w:lang w:eastAsia="en-GB"/>
        </w:rPr>
        <w:t>70kg</w:t>
      </w:r>
      <w:proofErr w:type="spellEnd"/>
      <w:r w:rsidRPr="7EBAEC96">
        <w:rPr>
          <w:rFonts w:eastAsia="Arial" w:cs="Arial"/>
          <w:lang w:eastAsia="en-GB"/>
        </w:rPr>
        <w:t xml:space="preserve">, as identified in the provisional ADI, is 10 mg/day. If the inclusion level of this CBD isolate leads to an intake per individual serving of each product type of 10 mg/day, only one serving </w:t>
      </w:r>
      <w:r w:rsidRPr="7EBAEC96">
        <w:rPr>
          <w:rFonts w:eastAsia="Arial" w:cs="Arial"/>
          <w:lang w:eastAsia="en-GB"/>
        </w:rPr>
        <w:lastRenderedPageBreak/>
        <w:t>per day should be consumed to ensure the provisional ADI is not exceeded. If consumers choose to consume CBD from multiple sources, consumers should ensure their exposure is kept to a minimum below the provisional ADI. </w:t>
      </w:r>
    </w:p>
    <w:p w14:paraId="00815F63" w14:textId="77777777" w:rsidR="00183819" w:rsidRPr="00183819" w:rsidRDefault="00183819" w:rsidP="00183819">
      <w:pPr>
        <w:numPr>
          <w:ilvl w:val="0"/>
          <w:numId w:val="20"/>
        </w:numPr>
        <w:spacing w:before="100" w:beforeAutospacing="1" w:after="240" w:line="360" w:lineRule="auto"/>
        <w:ind w:left="360"/>
        <w:rPr>
          <w:rFonts w:eastAsia="Arial" w:cs="Arial"/>
          <w:szCs w:val="24"/>
          <w:lang w:eastAsia="en-GB"/>
        </w:rPr>
      </w:pPr>
      <w:r w:rsidRPr="3BF1F73C">
        <w:rPr>
          <w:rFonts w:eastAsia="Arial" w:cs="Arial"/>
          <w:lang w:eastAsia="en-GB"/>
        </w:rPr>
        <w:t>THC is a controlled substance present in the cannabis plant and can be present at low levels in CBD. THC was detected at levels at or below 0.00001 % (w/w) of CBD in all five batches tested. The safety assessment confirmed that the levels of THC in the novel food, once adjusted to take account of the proposed uses – 10 mg of CBD being consumed a day, were below the acute reference dose (</w:t>
      </w:r>
      <w:proofErr w:type="spellStart"/>
      <w:r w:rsidRPr="3BF1F73C">
        <w:rPr>
          <w:rFonts w:eastAsia="Arial" w:cs="Arial"/>
          <w:lang w:eastAsia="en-GB"/>
        </w:rPr>
        <w:t>ARfD</w:t>
      </w:r>
      <w:proofErr w:type="spellEnd"/>
      <w:r w:rsidRPr="3BF1F73C">
        <w:rPr>
          <w:rFonts w:eastAsia="Arial" w:cs="Arial"/>
          <w:lang w:eastAsia="en-GB"/>
        </w:rPr>
        <w:t xml:space="preserve">) identified by EFSA of 1 µg/kg </w:t>
      </w:r>
      <w:proofErr w:type="spellStart"/>
      <w:r w:rsidRPr="3BF1F73C">
        <w:rPr>
          <w:rFonts w:eastAsia="Arial" w:cs="Arial"/>
          <w:lang w:eastAsia="en-GB"/>
        </w:rPr>
        <w:t>bw</w:t>
      </w:r>
      <w:proofErr w:type="spellEnd"/>
      <w:r w:rsidRPr="3BF1F73C">
        <w:rPr>
          <w:rFonts w:eastAsia="Arial" w:cs="Arial"/>
          <w:lang w:eastAsia="en-GB"/>
        </w:rPr>
        <w:t>/day or 70 µg/day for a healthy adult. This level does not present a concern in terms of consumer safety for the novel food under the proposed conditions of use. To ensure THC levels remain consistently low in the production of CBD, THC should be a standard substance included in the specification as relevant to all batches produced. </w:t>
      </w:r>
    </w:p>
    <w:p w14:paraId="540B7E25" w14:textId="77777777" w:rsidR="00183819" w:rsidRPr="00183819" w:rsidRDefault="00183819" w:rsidP="00183819">
      <w:pPr>
        <w:spacing w:after="160" w:line="259" w:lineRule="auto"/>
        <w:rPr>
          <w:rFonts w:cs="Arial"/>
          <w:b/>
          <w:bCs/>
          <w:color w:val="0A9DBE"/>
          <w:sz w:val="32"/>
          <w:szCs w:val="32"/>
        </w:rPr>
      </w:pPr>
      <w:r w:rsidRPr="00183819">
        <w:rPr>
          <w:rFonts w:cs="Arial"/>
          <w:b/>
          <w:bCs/>
          <w:color w:val="0A9DBE"/>
          <w:sz w:val="32"/>
          <w:szCs w:val="32"/>
        </w:rPr>
        <w:t>Any relevant provisions of assimilated law</w:t>
      </w:r>
    </w:p>
    <w:p w14:paraId="57F33D69" w14:textId="16C54195" w:rsidR="00183819" w:rsidRPr="00183819" w:rsidRDefault="00183819" w:rsidP="4C678926">
      <w:pPr>
        <w:numPr>
          <w:ilvl w:val="0"/>
          <w:numId w:val="13"/>
        </w:numPr>
        <w:spacing w:before="100" w:beforeAutospacing="1" w:after="240" w:line="360" w:lineRule="auto"/>
        <w:ind w:left="360"/>
        <w:rPr>
          <w:rFonts w:eastAsia="Arial" w:cs="Arial"/>
          <w:lang w:eastAsia="en-GB"/>
        </w:rPr>
      </w:pPr>
      <w:r w:rsidRPr="4C678926">
        <w:rPr>
          <w:rFonts w:eastAsia="Arial" w:cs="Arial"/>
          <w:lang w:eastAsia="en-GB"/>
        </w:rPr>
        <w:t xml:space="preserve">Regulation (EU) No 1169/2011 on the provision of food information to consumers ( </w:t>
      </w:r>
      <w:r w:rsidR="16B0C080" w:rsidRPr="4C678926">
        <w:rPr>
          <w:rFonts w:eastAsia="Arial" w:cs="Arial"/>
          <w:lang w:eastAsia="en-GB"/>
        </w:rPr>
        <w:t>t</w:t>
      </w:r>
      <w:hyperlink r:id="rId12" w:history="1">
        <w:r w:rsidRPr="4C678926">
          <w:rPr>
            <w:rFonts w:eastAsiaTheme="minorEastAsia" w:cs="Arial"/>
            <w:color w:val="0000FF"/>
            <w:kern w:val="2"/>
            <w:u w:val="single"/>
            <w14:ligatures w14:val="standardContextual"/>
          </w:rPr>
          <w:t>he Food Information Regulation</w:t>
        </w:r>
      </w:hyperlink>
      <w:r w:rsidRPr="4C678926">
        <w:rPr>
          <w:rFonts w:eastAsiaTheme="minorEastAsia" w:cs="Arial"/>
          <w:kern w:val="2"/>
          <w14:ligatures w14:val="standardContextual"/>
        </w:rPr>
        <w:t xml:space="preserve"> )</w:t>
      </w:r>
      <w:r w:rsidRPr="4C678926">
        <w:rPr>
          <w:rFonts w:eastAsia="Arial" w:cs="Arial"/>
          <w:lang w:eastAsia="en-GB"/>
        </w:rPr>
        <w:t xml:space="preserve">includes provisions for consumer information on food products, such as labelling. More information on the specific provisions has been included in the labelling section below. </w:t>
      </w:r>
    </w:p>
    <w:p w14:paraId="2987DB88" w14:textId="77777777" w:rsidR="00183819" w:rsidRPr="00183819" w:rsidRDefault="00183819" w:rsidP="7EBAEC96">
      <w:pPr>
        <w:numPr>
          <w:ilvl w:val="0"/>
          <w:numId w:val="13"/>
        </w:numPr>
        <w:spacing w:before="100" w:beforeAutospacing="1" w:after="240" w:line="360" w:lineRule="auto"/>
        <w:ind w:left="360"/>
        <w:rPr>
          <w:rFonts w:eastAsia="Arial" w:cs="Arial"/>
          <w:lang w:eastAsia="en-GB"/>
        </w:rPr>
      </w:pPr>
      <w:r w:rsidRPr="7EBAEC96">
        <w:rPr>
          <w:rFonts w:eastAsia="Arial" w:cs="Arial"/>
          <w:lang w:eastAsia="en-GB"/>
        </w:rPr>
        <w:t xml:space="preserve">The application applies to Great Britain only.  </w:t>
      </w:r>
      <w:hyperlink r:id="rId13" w:history="1">
        <w:r w:rsidRPr="7EBAEC96">
          <w:rPr>
            <w:rFonts w:eastAsiaTheme="minorEastAsia" w:cs="Arial"/>
            <w:color w:val="0000FF"/>
            <w:kern w:val="2"/>
            <w:u w:val="single"/>
            <w14:ligatures w14:val="standardContextual"/>
          </w:rPr>
          <w:t>The Food Supplements (Scotland) Regulations 2003</w:t>
        </w:r>
      </w:hyperlink>
      <w:r w:rsidRPr="7EBAEC96">
        <w:rPr>
          <w:rFonts w:asciiTheme="minorHAnsi" w:eastAsiaTheme="minorEastAsia" w:hAnsiTheme="minorHAnsi" w:cstheme="minorBidi"/>
          <w:kern w:val="2"/>
          <w:sz w:val="22"/>
          <w:szCs w:val="22"/>
          <w14:ligatures w14:val="standardContextual"/>
        </w:rPr>
        <w:t xml:space="preserve"> </w:t>
      </w:r>
      <w:r w:rsidRPr="7EBAEC96">
        <w:rPr>
          <w:rFonts w:eastAsia="Arial" w:cs="Arial"/>
          <w:lang w:eastAsia="en-GB"/>
        </w:rPr>
        <w:t>are the relevant regulations in Scotland. These regulations broadly provide the rules for marketing food supplements in each jurisdiction. Regulation 2 provides a definition of a food supplement. The requirements in these regulations are relevant to the proposed food category of “food supplements” and the marketing of the novel food as a food supplement must be in compliance with these regulations.</w:t>
      </w:r>
    </w:p>
    <w:p w14:paraId="5BFDC9F2" w14:textId="77777777" w:rsidR="00183819" w:rsidRDefault="00183819" w:rsidP="00183819">
      <w:pPr>
        <w:spacing w:after="160" w:line="259" w:lineRule="auto"/>
        <w:rPr>
          <w:rFonts w:cs="Arial"/>
          <w:b/>
          <w:bCs/>
          <w:color w:val="006F51"/>
          <w:sz w:val="32"/>
          <w:szCs w:val="32"/>
        </w:rPr>
      </w:pPr>
    </w:p>
    <w:p w14:paraId="252D2961" w14:textId="77777777" w:rsidR="00D330B4" w:rsidRDefault="00D330B4" w:rsidP="00183819">
      <w:pPr>
        <w:spacing w:after="160" w:line="259" w:lineRule="auto"/>
        <w:rPr>
          <w:rFonts w:cs="Arial"/>
          <w:b/>
          <w:bCs/>
          <w:color w:val="006F51"/>
          <w:sz w:val="32"/>
          <w:szCs w:val="32"/>
        </w:rPr>
      </w:pPr>
    </w:p>
    <w:p w14:paraId="1F054BC4" w14:textId="77777777" w:rsidR="00D330B4" w:rsidRDefault="00D330B4" w:rsidP="00183819">
      <w:pPr>
        <w:spacing w:after="160" w:line="259" w:lineRule="auto"/>
        <w:rPr>
          <w:rFonts w:cs="Arial"/>
          <w:b/>
          <w:bCs/>
          <w:color w:val="006F51"/>
          <w:sz w:val="32"/>
          <w:szCs w:val="32"/>
        </w:rPr>
      </w:pPr>
    </w:p>
    <w:p w14:paraId="71D0244D" w14:textId="77777777" w:rsidR="00D330B4" w:rsidRPr="00183819" w:rsidRDefault="00D330B4" w:rsidP="00183819">
      <w:pPr>
        <w:spacing w:after="160" w:line="259" w:lineRule="auto"/>
        <w:rPr>
          <w:rFonts w:cs="Arial"/>
          <w:b/>
          <w:bCs/>
          <w:color w:val="006F51"/>
          <w:sz w:val="32"/>
          <w:szCs w:val="32"/>
        </w:rPr>
      </w:pPr>
    </w:p>
    <w:p w14:paraId="7E2C23BD" w14:textId="4A920B1B" w:rsidR="3BF1F73C" w:rsidRDefault="3BF1F73C" w:rsidP="3BF1F73C">
      <w:pPr>
        <w:spacing w:after="160" w:line="259" w:lineRule="auto"/>
        <w:rPr>
          <w:rFonts w:cs="Arial"/>
          <w:b/>
          <w:bCs/>
          <w:color w:val="006F51"/>
          <w:sz w:val="32"/>
          <w:szCs w:val="32"/>
        </w:rPr>
      </w:pPr>
    </w:p>
    <w:p w14:paraId="32392514" w14:textId="77777777" w:rsidR="00183819" w:rsidRPr="00183819" w:rsidRDefault="00183819" w:rsidP="4D65DCF7">
      <w:pPr>
        <w:spacing w:after="160" w:line="259" w:lineRule="auto"/>
        <w:rPr>
          <w:rFonts w:cs="Arial"/>
          <w:b/>
          <w:bCs/>
          <w:color w:val="0A9DBE"/>
          <w:sz w:val="32"/>
          <w:szCs w:val="32"/>
        </w:rPr>
      </w:pPr>
      <w:r w:rsidRPr="4C678926">
        <w:rPr>
          <w:rFonts w:cs="Arial"/>
          <w:b/>
          <w:bCs/>
          <w:color w:val="0A9DBE"/>
          <w:sz w:val="32"/>
          <w:szCs w:val="32"/>
        </w:rPr>
        <w:lastRenderedPageBreak/>
        <w:t>TOA</w:t>
      </w:r>
    </w:p>
    <w:p w14:paraId="555033C6" w14:textId="04EA153E" w:rsidR="00183819" w:rsidRPr="00183819" w:rsidRDefault="7275D22E" w:rsidP="4C678926">
      <w:pPr>
        <w:spacing w:after="160" w:line="259" w:lineRule="auto"/>
        <w:rPr>
          <w:rFonts w:eastAsia="Calibri" w:cs="Arial"/>
        </w:rPr>
      </w:pPr>
      <w:r w:rsidRPr="4C678926">
        <w:rPr>
          <w:rFonts w:eastAsia="Arial" w:cs="Arial"/>
          <w:color w:val="000000" w:themeColor="text1"/>
          <w:szCs w:val="24"/>
        </w:rPr>
        <w:t>The proposed terms of authorisation (TOA) are set out below:</w:t>
      </w:r>
    </w:p>
    <w:tbl>
      <w:tblPr>
        <w:tblW w:w="990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9"/>
        <w:gridCol w:w="1725"/>
        <w:gridCol w:w="1406"/>
        <w:gridCol w:w="2177"/>
        <w:gridCol w:w="1651"/>
        <w:gridCol w:w="1591"/>
      </w:tblGrid>
      <w:tr w:rsidR="00183819" w:rsidRPr="00183819" w14:paraId="19F97502" w14:textId="77777777" w:rsidTr="5160F879">
        <w:trPr>
          <w:trHeight w:val="285"/>
        </w:trPr>
        <w:tc>
          <w:tcPr>
            <w:tcW w:w="1368" w:type="dxa"/>
            <w:tcBorders>
              <w:top w:val="single" w:sz="6" w:space="0" w:color="auto"/>
              <w:left w:val="single" w:sz="6" w:space="0" w:color="auto"/>
              <w:bottom w:val="single" w:sz="6" w:space="0" w:color="auto"/>
              <w:right w:val="single" w:sz="6" w:space="0" w:color="auto"/>
            </w:tcBorders>
            <w:hideMark/>
          </w:tcPr>
          <w:p w14:paraId="00DF2606" w14:textId="77777777" w:rsidR="00183819" w:rsidRPr="00183819" w:rsidRDefault="00183819" w:rsidP="00183819">
            <w:pPr>
              <w:spacing w:after="160" w:line="259" w:lineRule="auto"/>
              <w:rPr>
                <w:rFonts w:eastAsia="Calibri" w:cs="Arial"/>
                <w:b/>
                <w:bCs/>
                <w:szCs w:val="24"/>
              </w:rPr>
            </w:pPr>
            <w:r w:rsidRPr="00183819">
              <w:rPr>
                <w:rFonts w:eastAsia="Calibri" w:cs="Arial"/>
                <w:b/>
                <w:bCs/>
                <w:i/>
                <w:iCs/>
                <w:szCs w:val="24"/>
              </w:rPr>
              <w:t>Authorised Novel Food </w:t>
            </w:r>
            <w:r w:rsidRPr="00183819">
              <w:rPr>
                <w:rFonts w:eastAsia="Calibri" w:cs="Arial"/>
                <w:b/>
                <w:bCs/>
                <w:szCs w:val="24"/>
              </w:rPr>
              <w:t> </w:t>
            </w:r>
          </w:p>
        </w:tc>
        <w:tc>
          <w:tcPr>
            <w:tcW w:w="3182" w:type="dxa"/>
            <w:gridSpan w:val="2"/>
            <w:tcBorders>
              <w:top w:val="single" w:sz="6" w:space="0" w:color="auto"/>
              <w:left w:val="single" w:sz="6" w:space="0" w:color="auto"/>
              <w:bottom w:val="single" w:sz="6" w:space="0" w:color="auto"/>
              <w:right w:val="single" w:sz="6" w:space="0" w:color="auto"/>
            </w:tcBorders>
            <w:hideMark/>
          </w:tcPr>
          <w:p w14:paraId="0BC267A9" w14:textId="77777777" w:rsidR="00183819" w:rsidRPr="00183819" w:rsidRDefault="00183819" w:rsidP="00183819">
            <w:pPr>
              <w:spacing w:after="160" w:line="259" w:lineRule="auto"/>
              <w:rPr>
                <w:rFonts w:eastAsia="Calibri" w:cs="Arial"/>
                <w:b/>
                <w:bCs/>
                <w:szCs w:val="24"/>
              </w:rPr>
            </w:pPr>
            <w:r w:rsidRPr="00183819">
              <w:rPr>
                <w:rFonts w:eastAsia="Calibri" w:cs="Arial"/>
                <w:b/>
                <w:bCs/>
                <w:i/>
                <w:iCs/>
                <w:szCs w:val="24"/>
              </w:rPr>
              <w:t>Conditions under which the novel food may be used </w:t>
            </w:r>
            <w:r w:rsidRPr="00183819">
              <w:rPr>
                <w:rFonts w:eastAsia="Calibri" w:cs="Arial"/>
                <w:b/>
                <w:bCs/>
                <w:szCs w:val="24"/>
              </w:rPr>
              <w:t> </w:t>
            </w:r>
          </w:p>
        </w:tc>
        <w:tc>
          <w:tcPr>
            <w:tcW w:w="2160" w:type="dxa"/>
            <w:tcBorders>
              <w:top w:val="single" w:sz="6" w:space="0" w:color="auto"/>
              <w:left w:val="single" w:sz="6" w:space="0" w:color="auto"/>
              <w:bottom w:val="single" w:sz="6" w:space="0" w:color="auto"/>
              <w:right w:val="single" w:sz="6" w:space="0" w:color="auto"/>
            </w:tcBorders>
            <w:hideMark/>
          </w:tcPr>
          <w:p w14:paraId="3C0F69B4" w14:textId="77777777" w:rsidR="00183819" w:rsidRPr="00183819" w:rsidRDefault="00183819" w:rsidP="00183819">
            <w:pPr>
              <w:spacing w:after="160" w:line="259" w:lineRule="auto"/>
              <w:rPr>
                <w:rFonts w:eastAsia="Calibri" w:cs="Arial"/>
                <w:b/>
                <w:bCs/>
                <w:szCs w:val="24"/>
              </w:rPr>
            </w:pPr>
            <w:r w:rsidRPr="00183819">
              <w:rPr>
                <w:rFonts w:eastAsia="Calibri" w:cs="Arial"/>
                <w:b/>
                <w:bCs/>
                <w:i/>
                <w:iCs/>
                <w:szCs w:val="24"/>
              </w:rPr>
              <w:t>Additional specific labelling requirements </w:t>
            </w:r>
            <w:r w:rsidRPr="00183819">
              <w:rPr>
                <w:rFonts w:eastAsia="Calibri" w:cs="Arial"/>
                <w:b/>
                <w:bCs/>
                <w:szCs w:val="24"/>
              </w:rPr>
              <w:t> </w:t>
            </w:r>
          </w:p>
        </w:tc>
        <w:tc>
          <w:tcPr>
            <w:tcW w:w="1605" w:type="dxa"/>
            <w:tcBorders>
              <w:top w:val="single" w:sz="6" w:space="0" w:color="auto"/>
              <w:left w:val="single" w:sz="6" w:space="0" w:color="auto"/>
              <w:bottom w:val="single" w:sz="6" w:space="0" w:color="auto"/>
              <w:right w:val="single" w:sz="6" w:space="0" w:color="auto"/>
            </w:tcBorders>
            <w:hideMark/>
          </w:tcPr>
          <w:p w14:paraId="36570348" w14:textId="77777777" w:rsidR="00183819" w:rsidRPr="00183819" w:rsidRDefault="00183819" w:rsidP="00183819">
            <w:pPr>
              <w:spacing w:after="160" w:line="259" w:lineRule="auto"/>
              <w:rPr>
                <w:rFonts w:eastAsia="Calibri" w:cs="Arial"/>
                <w:b/>
                <w:bCs/>
                <w:szCs w:val="24"/>
              </w:rPr>
            </w:pPr>
            <w:r w:rsidRPr="00183819">
              <w:rPr>
                <w:rFonts w:eastAsia="Calibri" w:cs="Arial"/>
                <w:b/>
                <w:bCs/>
                <w:i/>
                <w:iCs/>
                <w:szCs w:val="24"/>
              </w:rPr>
              <w:t>Other requirements </w:t>
            </w:r>
            <w:r w:rsidRPr="00183819">
              <w:rPr>
                <w:rFonts w:eastAsia="Calibri" w:cs="Arial"/>
                <w:b/>
                <w:bCs/>
                <w:szCs w:val="24"/>
              </w:rPr>
              <w:t> </w:t>
            </w:r>
          </w:p>
        </w:tc>
        <w:tc>
          <w:tcPr>
            <w:tcW w:w="1594" w:type="dxa"/>
            <w:tcBorders>
              <w:top w:val="single" w:sz="6" w:space="0" w:color="auto"/>
              <w:left w:val="single" w:sz="6" w:space="0" w:color="auto"/>
              <w:bottom w:val="single" w:sz="6" w:space="0" w:color="auto"/>
              <w:right w:val="single" w:sz="6" w:space="0" w:color="auto"/>
            </w:tcBorders>
            <w:hideMark/>
          </w:tcPr>
          <w:p w14:paraId="4325BE11" w14:textId="77777777" w:rsidR="00183819" w:rsidRPr="00183819" w:rsidRDefault="00183819" w:rsidP="00183819">
            <w:pPr>
              <w:spacing w:after="160" w:line="259" w:lineRule="auto"/>
              <w:rPr>
                <w:rFonts w:eastAsia="Calibri" w:cs="Arial"/>
                <w:b/>
                <w:bCs/>
                <w:szCs w:val="24"/>
              </w:rPr>
            </w:pPr>
            <w:r w:rsidRPr="00183819">
              <w:rPr>
                <w:rFonts w:eastAsia="Calibri" w:cs="Arial"/>
                <w:b/>
                <w:bCs/>
                <w:i/>
                <w:iCs/>
                <w:szCs w:val="24"/>
              </w:rPr>
              <w:t>Data protection </w:t>
            </w:r>
            <w:r w:rsidRPr="00183819">
              <w:rPr>
                <w:rFonts w:eastAsia="Calibri" w:cs="Arial"/>
                <w:b/>
                <w:bCs/>
                <w:szCs w:val="24"/>
              </w:rPr>
              <w:t> </w:t>
            </w:r>
          </w:p>
        </w:tc>
      </w:tr>
      <w:tr w:rsidR="00183819" w:rsidRPr="00183819" w14:paraId="375ABE8C" w14:textId="77777777" w:rsidTr="5160F879">
        <w:trPr>
          <w:trHeight w:val="285"/>
        </w:trPr>
        <w:tc>
          <w:tcPr>
            <w:tcW w:w="1368" w:type="dxa"/>
            <w:tcBorders>
              <w:top w:val="single" w:sz="6" w:space="0" w:color="auto"/>
              <w:left w:val="single" w:sz="6" w:space="0" w:color="auto"/>
              <w:bottom w:val="single" w:sz="6" w:space="0" w:color="auto"/>
              <w:right w:val="single" w:sz="6" w:space="0" w:color="auto"/>
            </w:tcBorders>
            <w:hideMark/>
          </w:tcPr>
          <w:p w14:paraId="120A979C" w14:textId="77777777" w:rsidR="00183819" w:rsidRPr="00183819" w:rsidRDefault="00183819" w:rsidP="00183819">
            <w:pPr>
              <w:spacing w:after="160" w:line="259" w:lineRule="auto"/>
              <w:rPr>
                <w:rFonts w:eastAsia="Calibri" w:cs="Arial"/>
                <w:b/>
                <w:bCs/>
                <w:szCs w:val="24"/>
              </w:rPr>
            </w:pPr>
            <w:r w:rsidRPr="00183819">
              <w:rPr>
                <w:rFonts w:eastAsia="Calibri" w:cs="Arial"/>
                <w:b/>
                <w:bCs/>
                <w:i/>
                <w:iCs/>
                <w:szCs w:val="24"/>
              </w:rPr>
              <w:t> </w:t>
            </w:r>
            <w:r w:rsidRPr="00183819">
              <w:rPr>
                <w:rFonts w:eastAsia="Calibri" w:cs="Arial"/>
                <w:b/>
                <w:bCs/>
                <w:szCs w:val="24"/>
              </w:rPr>
              <w:t> </w:t>
            </w:r>
          </w:p>
        </w:tc>
        <w:tc>
          <w:tcPr>
            <w:tcW w:w="1757" w:type="dxa"/>
            <w:tcBorders>
              <w:top w:val="single" w:sz="6" w:space="0" w:color="auto"/>
              <w:left w:val="single" w:sz="6" w:space="0" w:color="auto"/>
              <w:bottom w:val="single" w:sz="6" w:space="0" w:color="auto"/>
              <w:right w:val="single" w:sz="6" w:space="0" w:color="auto"/>
            </w:tcBorders>
            <w:hideMark/>
          </w:tcPr>
          <w:p w14:paraId="3B66F2E5" w14:textId="77777777" w:rsidR="00183819" w:rsidRPr="00183819" w:rsidRDefault="00183819" w:rsidP="7EBAEC96">
            <w:pPr>
              <w:spacing w:after="160" w:line="259" w:lineRule="auto"/>
              <w:rPr>
                <w:rFonts w:eastAsia="Calibri" w:cs="Arial"/>
                <w:b/>
                <w:bCs/>
              </w:rPr>
            </w:pPr>
            <w:r w:rsidRPr="7EBAEC96">
              <w:rPr>
                <w:rFonts w:eastAsia="Calibri" w:cs="Arial"/>
                <w:b/>
                <w:bCs/>
                <w:i/>
                <w:iCs/>
              </w:rPr>
              <w:t>Specified food category </w:t>
            </w:r>
            <w:r w:rsidRPr="7EBAEC96">
              <w:rPr>
                <w:rFonts w:eastAsia="Calibri" w:cs="Arial"/>
                <w:b/>
                <w:bCs/>
              </w:rPr>
              <w:t> </w:t>
            </w:r>
          </w:p>
        </w:tc>
        <w:tc>
          <w:tcPr>
            <w:tcW w:w="1425" w:type="dxa"/>
            <w:tcBorders>
              <w:top w:val="single" w:sz="6" w:space="0" w:color="auto"/>
              <w:left w:val="single" w:sz="6" w:space="0" w:color="auto"/>
              <w:bottom w:val="single" w:sz="6" w:space="0" w:color="auto"/>
              <w:right w:val="single" w:sz="6" w:space="0" w:color="auto"/>
            </w:tcBorders>
            <w:hideMark/>
          </w:tcPr>
          <w:p w14:paraId="77811002" w14:textId="77777777" w:rsidR="00183819" w:rsidRPr="00183819" w:rsidRDefault="00183819" w:rsidP="00183819">
            <w:pPr>
              <w:spacing w:after="160" w:line="259" w:lineRule="auto"/>
              <w:rPr>
                <w:rFonts w:eastAsia="Calibri" w:cs="Arial"/>
                <w:b/>
                <w:bCs/>
                <w:szCs w:val="24"/>
              </w:rPr>
            </w:pPr>
            <w:r w:rsidRPr="00183819">
              <w:rPr>
                <w:rFonts w:eastAsia="Calibri" w:cs="Arial"/>
                <w:b/>
                <w:bCs/>
                <w:i/>
                <w:iCs/>
                <w:szCs w:val="24"/>
              </w:rPr>
              <w:t>Maximum levels </w:t>
            </w:r>
            <w:r w:rsidRPr="00183819">
              <w:rPr>
                <w:rFonts w:eastAsia="Calibri" w:cs="Arial"/>
                <w:b/>
                <w:bCs/>
                <w:szCs w:val="24"/>
              </w:rPr>
              <w:t> </w:t>
            </w:r>
          </w:p>
        </w:tc>
        <w:tc>
          <w:tcPr>
            <w:tcW w:w="2160" w:type="dxa"/>
            <w:tcBorders>
              <w:top w:val="single" w:sz="6" w:space="0" w:color="auto"/>
              <w:left w:val="single" w:sz="6" w:space="0" w:color="auto"/>
              <w:bottom w:val="single" w:sz="6" w:space="0" w:color="auto"/>
              <w:right w:val="single" w:sz="6" w:space="0" w:color="auto"/>
            </w:tcBorders>
            <w:hideMark/>
          </w:tcPr>
          <w:p w14:paraId="2D500E3F" w14:textId="77777777" w:rsidR="00183819" w:rsidRPr="00183819" w:rsidRDefault="00183819" w:rsidP="00183819">
            <w:pPr>
              <w:spacing w:after="160" w:line="259" w:lineRule="auto"/>
              <w:rPr>
                <w:rFonts w:eastAsia="Calibri" w:cs="Arial"/>
                <w:b/>
                <w:bCs/>
                <w:szCs w:val="24"/>
              </w:rPr>
            </w:pPr>
            <w:r w:rsidRPr="00183819">
              <w:rPr>
                <w:rFonts w:eastAsia="Calibri" w:cs="Arial"/>
                <w:b/>
                <w:bCs/>
                <w:i/>
                <w:iCs/>
                <w:szCs w:val="24"/>
              </w:rPr>
              <w:t> </w:t>
            </w:r>
            <w:r w:rsidRPr="00183819">
              <w:rPr>
                <w:rFonts w:eastAsia="Calibri" w:cs="Arial"/>
                <w:b/>
                <w:bCs/>
                <w:szCs w:val="24"/>
              </w:rPr>
              <w:t> </w:t>
            </w:r>
          </w:p>
        </w:tc>
        <w:tc>
          <w:tcPr>
            <w:tcW w:w="1605" w:type="dxa"/>
            <w:tcBorders>
              <w:top w:val="single" w:sz="6" w:space="0" w:color="auto"/>
              <w:left w:val="single" w:sz="6" w:space="0" w:color="auto"/>
              <w:bottom w:val="single" w:sz="6" w:space="0" w:color="auto"/>
              <w:right w:val="single" w:sz="6" w:space="0" w:color="auto"/>
            </w:tcBorders>
            <w:hideMark/>
          </w:tcPr>
          <w:p w14:paraId="733F418E" w14:textId="77777777" w:rsidR="00183819" w:rsidRPr="00183819" w:rsidRDefault="00183819" w:rsidP="00183819">
            <w:pPr>
              <w:spacing w:after="160" w:line="259" w:lineRule="auto"/>
              <w:rPr>
                <w:rFonts w:eastAsia="Calibri" w:cs="Arial"/>
                <w:b/>
                <w:bCs/>
                <w:szCs w:val="24"/>
              </w:rPr>
            </w:pPr>
            <w:r w:rsidRPr="00183819">
              <w:rPr>
                <w:rFonts w:eastAsia="Calibri" w:cs="Arial"/>
                <w:b/>
                <w:bCs/>
                <w:i/>
                <w:iCs/>
                <w:szCs w:val="24"/>
              </w:rPr>
              <w:t> </w:t>
            </w:r>
            <w:r w:rsidRPr="00183819">
              <w:rPr>
                <w:rFonts w:eastAsia="Calibri" w:cs="Arial"/>
                <w:b/>
                <w:bCs/>
                <w:szCs w:val="24"/>
              </w:rPr>
              <w:t> </w:t>
            </w:r>
          </w:p>
        </w:tc>
        <w:tc>
          <w:tcPr>
            <w:tcW w:w="1594" w:type="dxa"/>
            <w:tcBorders>
              <w:top w:val="single" w:sz="6" w:space="0" w:color="auto"/>
              <w:left w:val="single" w:sz="6" w:space="0" w:color="auto"/>
              <w:bottom w:val="single" w:sz="6" w:space="0" w:color="auto"/>
              <w:right w:val="single" w:sz="6" w:space="0" w:color="auto"/>
            </w:tcBorders>
            <w:hideMark/>
          </w:tcPr>
          <w:p w14:paraId="5CC2C70A" w14:textId="77777777" w:rsidR="00183819" w:rsidRPr="00183819" w:rsidRDefault="00183819" w:rsidP="00183819">
            <w:pPr>
              <w:spacing w:after="160" w:line="259" w:lineRule="auto"/>
              <w:rPr>
                <w:rFonts w:eastAsia="Calibri" w:cs="Arial"/>
                <w:b/>
                <w:bCs/>
                <w:szCs w:val="24"/>
              </w:rPr>
            </w:pPr>
            <w:r w:rsidRPr="00183819">
              <w:rPr>
                <w:rFonts w:eastAsia="Calibri" w:cs="Arial"/>
                <w:b/>
                <w:bCs/>
                <w:i/>
                <w:iCs/>
                <w:szCs w:val="24"/>
              </w:rPr>
              <w:t> </w:t>
            </w:r>
            <w:r w:rsidRPr="00183819">
              <w:rPr>
                <w:rFonts w:eastAsia="Calibri" w:cs="Arial"/>
                <w:b/>
                <w:bCs/>
                <w:szCs w:val="24"/>
              </w:rPr>
              <w:t> </w:t>
            </w:r>
          </w:p>
        </w:tc>
      </w:tr>
      <w:tr w:rsidR="00183819" w:rsidRPr="00183819" w14:paraId="085A1272" w14:textId="77777777" w:rsidTr="5160F879">
        <w:trPr>
          <w:trHeight w:val="285"/>
        </w:trPr>
        <w:tc>
          <w:tcPr>
            <w:tcW w:w="1368" w:type="dxa"/>
            <w:tcBorders>
              <w:top w:val="single" w:sz="6" w:space="0" w:color="auto"/>
              <w:left w:val="single" w:sz="6" w:space="0" w:color="auto"/>
              <w:bottom w:val="single" w:sz="6" w:space="0" w:color="auto"/>
              <w:right w:val="single" w:sz="6" w:space="0" w:color="auto"/>
            </w:tcBorders>
            <w:hideMark/>
          </w:tcPr>
          <w:p w14:paraId="2F4CDAA0" w14:textId="2F1DB4B3" w:rsidR="00183819" w:rsidRPr="00183819" w:rsidRDefault="00183819" w:rsidP="4C678926">
            <w:pPr>
              <w:spacing w:after="160" w:line="259" w:lineRule="auto"/>
              <w:rPr>
                <w:rFonts w:eastAsia="Calibri" w:cs="Arial"/>
              </w:rPr>
            </w:pPr>
            <w:r w:rsidRPr="7EBAEC96">
              <w:rPr>
                <w:rFonts w:eastAsia="Calibri" w:cs="Arial"/>
              </w:rPr>
              <w:t>Isolated cannabidiol (CBD) derived from</w:t>
            </w:r>
            <w:r w:rsidR="118CC1C9" w:rsidRPr="7EBAEC96">
              <w:rPr>
                <w:rFonts w:eastAsia="Calibri" w:cs="Arial"/>
              </w:rPr>
              <w:t xml:space="preserve"> hemp (</w:t>
            </w:r>
            <w:r w:rsidRPr="7EBAEC96">
              <w:rPr>
                <w:rFonts w:eastAsia="Calibri" w:cs="Arial"/>
                <w:i/>
                <w:iCs/>
              </w:rPr>
              <w:t>Cannabis sativa</w:t>
            </w:r>
            <w:r w:rsidR="5E327E8B" w:rsidRPr="7EBAEC96">
              <w:rPr>
                <w:rFonts w:eastAsia="Calibri" w:cs="Arial"/>
                <w:i/>
                <w:iCs/>
              </w:rPr>
              <w:t>)</w:t>
            </w:r>
            <w:r w:rsidRPr="7EBAEC96">
              <w:rPr>
                <w:rFonts w:eastAsia="Calibri" w:cs="Arial"/>
                <w:i/>
                <w:iCs/>
              </w:rPr>
              <w:t>.</w:t>
            </w:r>
            <w:r w:rsidRPr="7EBAEC96">
              <w:rPr>
                <w:rFonts w:eastAsia="Calibri" w:cs="Arial"/>
              </w:rPr>
              <w:t xml:space="preserve"> </w:t>
            </w:r>
          </w:p>
          <w:p w14:paraId="326BF6D4" w14:textId="77777777" w:rsidR="00183819" w:rsidRPr="00183819" w:rsidRDefault="00183819" w:rsidP="00183819">
            <w:pPr>
              <w:spacing w:after="160" w:line="259" w:lineRule="auto"/>
              <w:rPr>
                <w:rFonts w:eastAsia="Calibri" w:cs="Arial"/>
                <w:szCs w:val="24"/>
              </w:rPr>
            </w:pPr>
            <w:r w:rsidRPr="00183819">
              <w:rPr>
                <w:rFonts w:eastAsia="Calibri" w:cs="Arial"/>
                <w:szCs w:val="24"/>
              </w:rPr>
              <w:t> </w:t>
            </w:r>
          </w:p>
          <w:p w14:paraId="72E90086" w14:textId="77777777" w:rsidR="00183819" w:rsidRPr="00183819" w:rsidRDefault="00183819" w:rsidP="00183819">
            <w:pPr>
              <w:spacing w:after="160" w:line="259" w:lineRule="auto"/>
              <w:rPr>
                <w:rFonts w:eastAsia="Calibri" w:cs="Arial"/>
                <w:szCs w:val="24"/>
              </w:rPr>
            </w:pPr>
            <w:r w:rsidRPr="00183819">
              <w:rPr>
                <w:rFonts w:eastAsia="Calibri" w:cs="Arial"/>
                <w:szCs w:val="24"/>
              </w:rPr>
              <w:t> </w:t>
            </w:r>
          </w:p>
          <w:p w14:paraId="6FC608E4" w14:textId="77777777" w:rsidR="00183819" w:rsidRPr="00183819" w:rsidRDefault="00183819" w:rsidP="00183819">
            <w:pPr>
              <w:spacing w:after="160" w:line="259" w:lineRule="auto"/>
              <w:rPr>
                <w:rFonts w:eastAsia="Calibri" w:cs="Arial"/>
                <w:szCs w:val="24"/>
              </w:rPr>
            </w:pPr>
            <w:r w:rsidRPr="00183819">
              <w:rPr>
                <w:rFonts w:eastAsia="Calibri" w:cs="Arial"/>
                <w:szCs w:val="24"/>
              </w:rPr>
              <w:t> </w:t>
            </w:r>
          </w:p>
        </w:tc>
        <w:tc>
          <w:tcPr>
            <w:tcW w:w="1757" w:type="dxa"/>
            <w:tcBorders>
              <w:top w:val="single" w:sz="6" w:space="0" w:color="auto"/>
              <w:left w:val="single" w:sz="6" w:space="0" w:color="auto"/>
              <w:bottom w:val="single" w:sz="6" w:space="0" w:color="auto"/>
              <w:right w:val="single" w:sz="6" w:space="0" w:color="auto"/>
            </w:tcBorders>
            <w:hideMark/>
          </w:tcPr>
          <w:p w14:paraId="1B50088B" w14:textId="77777777" w:rsidR="00183819" w:rsidRPr="00183819" w:rsidRDefault="00183819" w:rsidP="00183819">
            <w:pPr>
              <w:spacing w:after="160" w:line="259" w:lineRule="auto"/>
              <w:rPr>
                <w:rFonts w:eastAsia="Calibri" w:cs="Arial"/>
                <w:szCs w:val="24"/>
              </w:rPr>
            </w:pPr>
            <w:r w:rsidRPr="00183819">
              <w:rPr>
                <w:rFonts w:eastAsia="Calibri" w:cs="Arial"/>
                <w:szCs w:val="24"/>
              </w:rPr>
              <w:t>Food Supplements as defined in</w:t>
            </w:r>
          </w:p>
          <w:p w14:paraId="68647DC2" w14:textId="321EF6FC" w:rsidR="00183819" w:rsidRPr="00183819" w:rsidRDefault="585408D5" w:rsidP="4C678926">
            <w:pPr>
              <w:spacing w:after="160" w:line="259" w:lineRule="auto"/>
              <w:rPr>
                <w:rFonts w:eastAsia="Calibri" w:cs="Arial"/>
              </w:rPr>
            </w:pPr>
            <w:r w:rsidRPr="4C678926">
              <w:rPr>
                <w:rFonts w:eastAsiaTheme="minorEastAsia" w:cs="Arial"/>
                <w:color w:val="0000FF"/>
                <w:u w:val="single"/>
              </w:rPr>
              <w:t>t</w:t>
            </w:r>
            <w:hyperlink r:id="rId14" w:history="1">
              <w:r w:rsidR="00183819" w:rsidRPr="4C678926">
                <w:rPr>
                  <w:rFonts w:eastAsiaTheme="minorEastAsia" w:cs="Arial"/>
                  <w:color w:val="0000FF"/>
                  <w:kern w:val="2"/>
                  <w:u w:val="single"/>
                  <w14:ligatures w14:val="standardContextual"/>
                </w:rPr>
                <w:t>he Food Supplements (Scotland) Regulations 2003</w:t>
              </w:r>
            </w:hyperlink>
          </w:p>
          <w:p w14:paraId="72395D55" w14:textId="77777777" w:rsidR="00183819" w:rsidRPr="00183819" w:rsidRDefault="00183819" w:rsidP="00183819">
            <w:pPr>
              <w:spacing w:after="160" w:line="259" w:lineRule="auto"/>
              <w:rPr>
                <w:rFonts w:eastAsia="Calibri" w:cs="Arial"/>
                <w:szCs w:val="24"/>
              </w:rPr>
            </w:pPr>
            <w:r w:rsidRPr="00183819">
              <w:rPr>
                <w:rFonts w:eastAsia="Calibri" w:cs="Arial"/>
                <w:szCs w:val="24"/>
              </w:rPr>
              <w:t xml:space="preserve"> for persons 18 years or over excluding pregnant or breastfeeding women or men or women trying to conceive</w:t>
            </w:r>
          </w:p>
          <w:p w14:paraId="1DBE6843" w14:textId="77777777" w:rsidR="00183819" w:rsidRPr="00183819" w:rsidRDefault="00183819" w:rsidP="00183819">
            <w:pPr>
              <w:spacing w:after="160" w:line="259" w:lineRule="auto"/>
              <w:rPr>
                <w:rFonts w:eastAsia="Calibri" w:cs="Arial"/>
                <w:szCs w:val="24"/>
              </w:rPr>
            </w:pPr>
            <w:r w:rsidRPr="00183819">
              <w:rPr>
                <w:rFonts w:eastAsia="Calibri" w:cs="Arial"/>
                <w:szCs w:val="24"/>
              </w:rPr>
              <w:t> </w:t>
            </w:r>
          </w:p>
        </w:tc>
        <w:tc>
          <w:tcPr>
            <w:tcW w:w="1425" w:type="dxa"/>
            <w:tcBorders>
              <w:top w:val="single" w:sz="6" w:space="0" w:color="auto"/>
              <w:left w:val="single" w:sz="6" w:space="0" w:color="auto"/>
              <w:bottom w:val="single" w:sz="6" w:space="0" w:color="auto"/>
              <w:right w:val="single" w:sz="6" w:space="0" w:color="auto"/>
            </w:tcBorders>
            <w:hideMark/>
          </w:tcPr>
          <w:p w14:paraId="2CB298D9" w14:textId="77777777" w:rsidR="00183819" w:rsidRPr="00183819" w:rsidRDefault="00183819" w:rsidP="00183819">
            <w:pPr>
              <w:spacing w:after="160" w:line="259" w:lineRule="auto"/>
              <w:rPr>
                <w:rFonts w:eastAsia="Calibri" w:cs="Arial"/>
                <w:szCs w:val="24"/>
              </w:rPr>
            </w:pPr>
            <w:r w:rsidRPr="00183819">
              <w:rPr>
                <w:rFonts w:eastAsia="Calibri" w:cs="Arial"/>
                <w:szCs w:val="24"/>
              </w:rPr>
              <w:t>In accordance with the acceptable daily intake of 10 mg/day CBD</w:t>
            </w:r>
          </w:p>
        </w:tc>
        <w:tc>
          <w:tcPr>
            <w:tcW w:w="2160" w:type="dxa"/>
            <w:tcBorders>
              <w:top w:val="single" w:sz="6" w:space="0" w:color="auto"/>
              <w:left w:val="single" w:sz="6" w:space="0" w:color="auto"/>
              <w:bottom w:val="single" w:sz="6" w:space="0" w:color="auto"/>
              <w:right w:val="single" w:sz="6" w:space="0" w:color="auto"/>
            </w:tcBorders>
            <w:hideMark/>
          </w:tcPr>
          <w:p w14:paraId="5A9E93BF" w14:textId="77777777" w:rsidR="00183819" w:rsidRPr="00183819" w:rsidRDefault="00183819" w:rsidP="00183819">
            <w:pPr>
              <w:spacing w:after="160" w:line="259" w:lineRule="auto"/>
              <w:rPr>
                <w:rFonts w:eastAsia="Calibri" w:cs="Arial"/>
                <w:szCs w:val="24"/>
              </w:rPr>
            </w:pPr>
            <w:r w:rsidRPr="00183819">
              <w:rPr>
                <w:rFonts w:eastAsia="Calibri" w:cs="Arial"/>
                <w:szCs w:val="24"/>
              </w:rPr>
              <w:t>The designation of the novel food on the label of food supplements containing it must be </w:t>
            </w:r>
          </w:p>
          <w:p w14:paraId="1096FB34" w14:textId="62327D71" w:rsidR="00183819" w:rsidRPr="00183819" w:rsidRDefault="00183819" w:rsidP="4C678926">
            <w:pPr>
              <w:spacing w:after="160" w:line="259" w:lineRule="auto"/>
              <w:rPr>
                <w:rFonts w:eastAsia="Calibri" w:cs="Arial"/>
              </w:rPr>
            </w:pPr>
            <w:r w:rsidRPr="7EBAEC96">
              <w:rPr>
                <w:rFonts w:eastAsia="Calibri" w:cs="Arial"/>
              </w:rPr>
              <w:t>“Isolated cannabidiol (CBD) derived from</w:t>
            </w:r>
            <w:r w:rsidR="5AE13C05" w:rsidRPr="7EBAEC96">
              <w:rPr>
                <w:rFonts w:eastAsia="Calibri" w:cs="Arial"/>
              </w:rPr>
              <w:t xml:space="preserve"> hemp</w:t>
            </w:r>
            <w:r w:rsidRPr="7EBAEC96">
              <w:rPr>
                <w:rFonts w:eastAsia="Calibri" w:cs="Arial"/>
              </w:rPr>
              <w:t xml:space="preserve"> </w:t>
            </w:r>
            <w:r w:rsidR="07324140" w:rsidRPr="7EBAEC96">
              <w:rPr>
                <w:rFonts w:eastAsia="Calibri" w:cs="Arial"/>
              </w:rPr>
              <w:t>(</w:t>
            </w:r>
            <w:r w:rsidRPr="7EBAEC96">
              <w:rPr>
                <w:rFonts w:eastAsia="Calibri" w:cs="Arial"/>
                <w:i/>
                <w:iCs/>
              </w:rPr>
              <w:t>Cannabis sativa</w:t>
            </w:r>
            <w:r w:rsidR="590794F4" w:rsidRPr="7EBAEC96">
              <w:rPr>
                <w:rFonts w:eastAsia="Calibri" w:cs="Arial"/>
                <w:i/>
                <w:iCs/>
              </w:rPr>
              <w:t>)</w:t>
            </w:r>
            <w:r w:rsidRPr="7EBAEC96">
              <w:rPr>
                <w:rFonts w:eastAsia="Calibri" w:cs="Arial"/>
              </w:rPr>
              <w:t>.” </w:t>
            </w:r>
          </w:p>
          <w:p w14:paraId="0B2FB430" w14:textId="77777777" w:rsidR="00183819" w:rsidRPr="00183819" w:rsidRDefault="00183819" w:rsidP="00183819">
            <w:pPr>
              <w:spacing w:after="160" w:line="259" w:lineRule="auto"/>
              <w:rPr>
                <w:rFonts w:eastAsia="Calibri" w:cs="Arial"/>
                <w:szCs w:val="24"/>
              </w:rPr>
            </w:pPr>
            <w:r w:rsidRPr="00183819">
              <w:rPr>
                <w:rFonts w:eastAsia="Calibri" w:cs="Arial"/>
                <w:szCs w:val="24"/>
              </w:rPr>
              <w:t> </w:t>
            </w:r>
          </w:p>
          <w:p w14:paraId="4020550D" w14:textId="77777777" w:rsidR="00183819" w:rsidRPr="00183819" w:rsidRDefault="00183819" w:rsidP="00183819">
            <w:pPr>
              <w:spacing w:after="160" w:line="259" w:lineRule="auto"/>
              <w:rPr>
                <w:rFonts w:eastAsia="Calibri" w:cs="Arial"/>
                <w:szCs w:val="24"/>
              </w:rPr>
            </w:pPr>
            <w:r w:rsidRPr="00183819">
              <w:rPr>
                <w:rFonts w:eastAsia="Calibri" w:cs="Arial"/>
                <w:szCs w:val="24"/>
              </w:rPr>
              <w:t>Food supplements containing the novel food must bear the statements  </w:t>
            </w:r>
          </w:p>
          <w:p w14:paraId="336BB5BB" w14:textId="77777777" w:rsidR="00183819" w:rsidRPr="00183819" w:rsidRDefault="00183819" w:rsidP="00183819">
            <w:pPr>
              <w:spacing w:after="160" w:line="259" w:lineRule="auto"/>
              <w:rPr>
                <w:rFonts w:eastAsia="Calibri" w:cs="Arial"/>
                <w:szCs w:val="24"/>
              </w:rPr>
            </w:pPr>
            <w:r w:rsidRPr="00183819">
              <w:rPr>
                <w:rFonts w:eastAsia="Calibri" w:cs="Arial"/>
                <w:szCs w:val="24"/>
              </w:rPr>
              <w:t>“Not suitable for use by persons under the age of 18”.  </w:t>
            </w:r>
          </w:p>
          <w:p w14:paraId="462790E3" w14:textId="77777777" w:rsidR="00183819" w:rsidRPr="00183819" w:rsidRDefault="00183819" w:rsidP="00183819">
            <w:pPr>
              <w:spacing w:after="160" w:line="259" w:lineRule="auto"/>
              <w:rPr>
                <w:rFonts w:eastAsia="Calibri" w:cs="Arial"/>
                <w:szCs w:val="24"/>
              </w:rPr>
            </w:pPr>
            <w:r w:rsidRPr="00183819">
              <w:rPr>
                <w:rFonts w:eastAsia="Calibri" w:cs="Arial"/>
                <w:szCs w:val="24"/>
              </w:rPr>
              <w:t>“Not suitable for use during pregnancy or breastfeeding or for males and females trying to conceive.” </w:t>
            </w:r>
          </w:p>
          <w:p w14:paraId="76EE3904" w14:textId="77777777" w:rsidR="00183819" w:rsidRPr="00183819" w:rsidRDefault="00183819" w:rsidP="00183819">
            <w:pPr>
              <w:spacing w:after="160" w:line="259" w:lineRule="auto"/>
              <w:rPr>
                <w:rFonts w:eastAsia="Calibri" w:cs="Arial"/>
                <w:szCs w:val="24"/>
              </w:rPr>
            </w:pPr>
            <w:r w:rsidRPr="00183819">
              <w:rPr>
                <w:rFonts w:eastAsia="Calibri" w:cs="Arial"/>
                <w:szCs w:val="24"/>
              </w:rPr>
              <w:t>“If you are taking any medications or are immunosuppressed, please consult a healthcare professional before using this product.” </w:t>
            </w:r>
          </w:p>
          <w:p w14:paraId="2C0E4584" w14:textId="77777777" w:rsidR="00183819" w:rsidRPr="00183819" w:rsidRDefault="00183819" w:rsidP="00183819">
            <w:pPr>
              <w:spacing w:after="160" w:line="259" w:lineRule="auto"/>
              <w:rPr>
                <w:rFonts w:eastAsia="Calibri" w:cs="Arial"/>
                <w:szCs w:val="24"/>
              </w:rPr>
            </w:pPr>
            <w:r w:rsidRPr="00183819">
              <w:rPr>
                <w:rFonts w:eastAsia="Calibri" w:cs="Arial"/>
                <w:szCs w:val="24"/>
              </w:rPr>
              <w:t> </w:t>
            </w:r>
          </w:p>
          <w:p w14:paraId="3A8DA48E" w14:textId="77777777" w:rsidR="00183819" w:rsidRPr="00183819" w:rsidRDefault="00183819" w:rsidP="00183819">
            <w:pPr>
              <w:spacing w:after="160" w:line="259" w:lineRule="auto"/>
              <w:rPr>
                <w:rFonts w:eastAsia="Calibri" w:cs="Arial"/>
                <w:szCs w:val="24"/>
              </w:rPr>
            </w:pPr>
            <w:r w:rsidRPr="00183819">
              <w:rPr>
                <w:rFonts w:eastAsia="Calibri" w:cs="Arial"/>
                <w:szCs w:val="24"/>
              </w:rPr>
              <w:lastRenderedPageBreak/>
              <w:t xml:space="preserve">“The maximum acceptable daily intake (ADI) of CBD for an adult is 10 mg per day. If you consume a CBD product that has an individual serving of </w:t>
            </w:r>
            <w:proofErr w:type="spellStart"/>
            <w:r w:rsidRPr="00183819">
              <w:rPr>
                <w:rFonts w:eastAsia="Calibri" w:cs="Arial"/>
                <w:szCs w:val="24"/>
              </w:rPr>
              <w:t>10mg</w:t>
            </w:r>
            <w:proofErr w:type="spellEnd"/>
            <w:r w:rsidRPr="00183819">
              <w:rPr>
                <w:rFonts w:eastAsia="Calibri" w:cs="Arial"/>
                <w:szCs w:val="24"/>
              </w:rPr>
              <w:t>/day, only one product type per day should be consumed to ensure the ADI is not exceeded. Multiple intakes of products containing CBD on the same day should be avoided.” </w:t>
            </w:r>
          </w:p>
          <w:p w14:paraId="66EEBFFD" w14:textId="77777777" w:rsidR="00183819" w:rsidRPr="00183819" w:rsidRDefault="00183819" w:rsidP="00183819">
            <w:pPr>
              <w:spacing w:after="160" w:line="259" w:lineRule="auto"/>
              <w:rPr>
                <w:rFonts w:eastAsia="Calibri" w:cs="Arial"/>
                <w:szCs w:val="24"/>
              </w:rPr>
            </w:pPr>
            <w:r w:rsidRPr="00183819">
              <w:rPr>
                <w:rFonts w:eastAsia="Calibri" w:cs="Arial"/>
                <w:szCs w:val="24"/>
              </w:rPr>
              <w:t xml:space="preserve">The labelling of food supplements containing the novel food shall bear instructions for use for the final consumer so that the acceptable daily intake of </w:t>
            </w:r>
            <w:proofErr w:type="spellStart"/>
            <w:r w:rsidRPr="00183819">
              <w:rPr>
                <w:rFonts w:eastAsia="Calibri" w:cs="Arial"/>
                <w:szCs w:val="24"/>
              </w:rPr>
              <w:t>10mg</w:t>
            </w:r>
            <w:proofErr w:type="spellEnd"/>
            <w:r w:rsidRPr="00183819">
              <w:rPr>
                <w:rFonts w:eastAsia="Calibri" w:cs="Arial"/>
                <w:szCs w:val="24"/>
              </w:rPr>
              <w:t xml:space="preserve"> is not exceeded, including an expected dose, and the amount of CBD in that individual dose. </w:t>
            </w:r>
          </w:p>
          <w:p w14:paraId="4C731B78" w14:textId="51AE02F1" w:rsidR="00183819" w:rsidRPr="00183819" w:rsidRDefault="00183819" w:rsidP="00A51BC1">
            <w:pPr>
              <w:spacing w:after="160" w:line="259" w:lineRule="auto"/>
              <w:rPr>
                <w:rFonts w:eastAsia="Calibri" w:cs="Arial"/>
                <w:szCs w:val="24"/>
              </w:rPr>
            </w:pPr>
            <w:r w:rsidRPr="00183819">
              <w:rPr>
                <w:rFonts w:eastAsia="Calibri" w:cs="Arial"/>
                <w:szCs w:val="24"/>
              </w:rPr>
              <w:t xml:space="preserve">The food information must be presented in accordance with the provisions of Regulation (EU) 1169/2011 of the European Parliament and of the Council on the provision of food information to </w:t>
            </w:r>
            <w:r w:rsidRPr="00183819">
              <w:rPr>
                <w:rFonts w:eastAsia="Calibri" w:cs="Arial"/>
                <w:szCs w:val="24"/>
              </w:rPr>
              <w:lastRenderedPageBreak/>
              <w:t>consumers (EUR 2011/1169) which apply to mandatory food information.</w:t>
            </w:r>
          </w:p>
        </w:tc>
        <w:tc>
          <w:tcPr>
            <w:tcW w:w="1605" w:type="dxa"/>
            <w:tcBorders>
              <w:top w:val="single" w:sz="6" w:space="0" w:color="auto"/>
              <w:left w:val="single" w:sz="6" w:space="0" w:color="auto"/>
              <w:bottom w:val="single" w:sz="6" w:space="0" w:color="auto"/>
              <w:right w:val="single" w:sz="6" w:space="0" w:color="auto"/>
            </w:tcBorders>
            <w:hideMark/>
          </w:tcPr>
          <w:p w14:paraId="76F1A674" w14:textId="77777777" w:rsidR="00183819" w:rsidRPr="00183819" w:rsidRDefault="00183819" w:rsidP="00183819">
            <w:pPr>
              <w:spacing w:after="160" w:line="259" w:lineRule="auto"/>
              <w:rPr>
                <w:rFonts w:eastAsia="Calibri" w:cs="Arial"/>
                <w:szCs w:val="24"/>
              </w:rPr>
            </w:pPr>
            <w:r w:rsidRPr="00183819">
              <w:rPr>
                <w:rFonts w:eastAsia="Calibri" w:cs="Arial"/>
                <w:szCs w:val="24"/>
              </w:rPr>
              <w:lastRenderedPageBreak/>
              <w:t> </w:t>
            </w:r>
          </w:p>
          <w:p w14:paraId="2F8BA481" w14:textId="77777777" w:rsidR="00183819" w:rsidRPr="00183819" w:rsidRDefault="00183819" w:rsidP="00183819">
            <w:pPr>
              <w:spacing w:after="160" w:line="259" w:lineRule="auto"/>
              <w:rPr>
                <w:rFonts w:eastAsia="Calibri" w:cs="Arial"/>
                <w:szCs w:val="24"/>
              </w:rPr>
            </w:pPr>
            <w:r w:rsidRPr="00183819">
              <w:rPr>
                <w:rFonts w:eastAsia="Calibri" w:cs="Arial"/>
                <w:szCs w:val="24"/>
              </w:rPr>
              <w:t> </w:t>
            </w:r>
          </w:p>
        </w:tc>
        <w:tc>
          <w:tcPr>
            <w:tcW w:w="1594" w:type="dxa"/>
            <w:tcBorders>
              <w:top w:val="single" w:sz="6" w:space="0" w:color="auto"/>
              <w:left w:val="single" w:sz="6" w:space="0" w:color="auto"/>
              <w:bottom w:val="single" w:sz="6" w:space="0" w:color="auto"/>
              <w:right w:val="single" w:sz="6" w:space="0" w:color="auto"/>
            </w:tcBorders>
            <w:hideMark/>
          </w:tcPr>
          <w:p w14:paraId="1B32C627" w14:textId="77777777" w:rsidR="00183819" w:rsidRPr="00183819" w:rsidRDefault="00183819" w:rsidP="00183819">
            <w:pPr>
              <w:spacing w:after="160" w:line="259" w:lineRule="auto"/>
              <w:rPr>
                <w:rFonts w:eastAsia="Calibri" w:cs="Arial"/>
                <w:szCs w:val="24"/>
              </w:rPr>
            </w:pPr>
            <w:r w:rsidRPr="00183819">
              <w:rPr>
                <w:rFonts w:eastAsia="Calibri" w:cs="Arial"/>
                <w:szCs w:val="24"/>
              </w:rPr>
              <w:t xml:space="preserve">Authorised on XX Month </w:t>
            </w:r>
            <w:proofErr w:type="spellStart"/>
            <w:r w:rsidRPr="00183819">
              <w:rPr>
                <w:rFonts w:eastAsia="Calibri" w:cs="Arial"/>
                <w:szCs w:val="24"/>
              </w:rPr>
              <w:t>20XX</w:t>
            </w:r>
            <w:proofErr w:type="spellEnd"/>
            <w:r w:rsidRPr="00183819">
              <w:rPr>
                <w:rFonts w:eastAsia="Calibri" w:cs="Arial"/>
                <w:szCs w:val="24"/>
              </w:rPr>
              <w:t>. This inclusion is based on proprietary scientific evidence and scientific data protected in accordance with Article 26 of Regulation (EU) 2015/2283. </w:t>
            </w:r>
          </w:p>
          <w:p w14:paraId="05E87F1E" w14:textId="7F5D38BF" w:rsidR="00183819" w:rsidRPr="00183819" w:rsidRDefault="00183819" w:rsidP="4C678926">
            <w:pPr>
              <w:spacing w:after="160" w:line="259" w:lineRule="auto"/>
              <w:rPr>
                <w:rFonts w:eastAsia="Calibri" w:cs="Arial"/>
              </w:rPr>
            </w:pPr>
            <w:r w:rsidRPr="7EBAEC96">
              <w:rPr>
                <w:rFonts w:eastAsia="Calibri" w:cs="Arial"/>
              </w:rPr>
              <w:t xml:space="preserve">Applicant:  </w:t>
            </w:r>
            <w:proofErr w:type="spellStart"/>
            <w:r w:rsidRPr="7EBAEC96">
              <w:rPr>
                <w:rFonts w:eastAsia="Arial" w:cs="Arial"/>
                <w:lang w:eastAsia="en-GB"/>
              </w:rPr>
              <w:t>EIHA</w:t>
            </w:r>
            <w:proofErr w:type="spellEnd"/>
            <w:r w:rsidRPr="7EBAEC96">
              <w:rPr>
                <w:rFonts w:eastAsia="Arial" w:cs="Arial"/>
                <w:lang w:eastAsia="en-GB"/>
              </w:rPr>
              <w:t xml:space="preserve"> projects GmbH, </w:t>
            </w:r>
            <w:proofErr w:type="spellStart"/>
            <w:r w:rsidRPr="7EBAEC96">
              <w:rPr>
                <w:rFonts w:eastAsia="Arial" w:cs="Arial"/>
                <w:lang w:eastAsia="en-GB"/>
              </w:rPr>
              <w:t>Münsterstraße</w:t>
            </w:r>
            <w:proofErr w:type="spellEnd"/>
            <w:r w:rsidRPr="7EBAEC96">
              <w:rPr>
                <w:rFonts w:eastAsia="Arial" w:cs="Arial"/>
                <w:lang w:eastAsia="en-GB"/>
              </w:rPr>
              <w:t xml:space="preserve"> 336, 40470 Düsseldorf, Germany</w:t>
            </w:r>
            <w:r w:rsidRPr="7EBAEC96">
              <w:rPr>
                <w:rFonts w:eastAsia="Calibri" w:cs="Arial"/>
              </w:rPr>
              <w:t xml:space="preserve"> During the period of data protection, the novel food is authorised for placing on the market within </w:t>
            </w:r>
            <w:r w:rsidR="1FD56D4F" w:rsidRPr="7EBAEC96">
              <w:rPr>
                <w:rFonts w:eastAsia="Calibri" w:cs="Arial"/>
              </w:rPr>
              <w:t>Scotland</w:t>
            </w:r>
            <w:r w:rsidRPr="7EBAEC96">
              <w:rPr>
                <w:rFonts w:eastAsia="Calibri" w:cs="Arial"/>
              </w:rPr>
              <w:t xml:space="preserve"> by </w:t>
            </w:r>
            <w:proofErr w:type="spellStart"/>
            <w:r w:rsidRPr="7EBAEC96">
              <w:rPr>
                <w:rFonts w:eastAsia="Calibri" w:cs="Arial"/>
              </w:rPr>
              <w:t>EIHA</w:t>
            </w:r>
            <w:proofErr w:type="spellEnd"/>
            <w:r w:rsidRPr="7EBAEC96">
              <w:rPr>
                <w:rFonts w:eastAsia="Calibri" w:cs="Arial"/>
              </w:rPr>
              <w:t xml:space="preserve"> Projects GmbH., unless a subsequent applicant obtains authorisation </w:t>
            </w:r>
            <w:r w:rsidRPr="7EBAEC96">
              <w:rPr>
                <w:rFonts w:eastAsia="Calibri" w:cs="Arial"/>
              </w:rPr>
              <w:lastRenderedPageBreak/>
              <w:t xml:space="preserve">for the novel food without reference to the proprietary scientific evidence or scientific data protected in accordance with Article 26 of Regulation (EU) 2015/2283 or with the agreement of </w:t>
            </w:r>
            <w:proofErr w:type="spellStart"/>
            <w:r w:rsidRPr="7EBAEC96">
              <w:rPr>
                <w:rFonts w:eastAsia="Calibri" w:cs="Arial"/>
              </w:rPr>
              <w:t>EIHA</w:t>
            </w:r>
            <w:proofErr w:type="spellEnd"/>
            <w:r w:rsidRPr="7EBAEC96">
              <w:rPr>
                <w:rFonts w:eastAsia="Calibri" w:cs="Arial"/>
              </w:rPr>
              <w:t xml:space="preserve"> Projects GmbH. </w:t>
            </w:r>
          </w:p>
          <w:p w14:paraId="4361572C" w14:textId="77777777" w:rsidR="00183819" w:rsidRPr="00183819" w:rsidRDefault="00183819" w:rsidP="00183819">
            <w:pPr>
              <w:spacing w:after="160" w:line="259" w:lineRule="auto"/>
              <w:rPr>
                <w:rFonts w:eastAsia="Calibri" w:cs="Arial"/>
                <w:szCs w:val="24"/>
              </w:rPr>
            </w:pPr>
            <w:r w:rsidRPr="00183819">
              <w:rPr>
                <w:rFonts w:eastAsia="Calibri" w:cs="Arial"/>
                <w:szCs w:val="24"/>
              </w:rPr>
              <w:t>The data protection will expire at the end of [5 years after authorisation].</w:t>
            </w:r>
          </w:p>
        </w:tc>
      </w:tr>
    </w:tbl>
    <w:p w14:paraId="028262A1" w14:textId="77777777" w:rsidR="00183819" w:rsidRPr="00183819" w:rsidRDefault="00183819" w:rsidP="00183819">
      <w:pPr>
        <w:spacing w:after="160" w:line="259" w:lineRule="auto"/>
        <w:rPr>
          <w:rFonts w:eastAsia="Calibri" w:cs="Arial"/>
          <w:szCs w:val="24"/>
        </w:rPr>
      </w:pPr>
      <w:r w:rsidRPr="00183819">
        <w:rPr>
          <w:rFonts w:eastAsia="Calibri" w:cs="Arial"/>
          <w:szCs w:val="24"/>
        </w:rPr>
        <w:lastRenderedPageBreak/>
        <w:t> </w:t>
      </w:r>
    </w:p>
    <w:p w14:paraId="5F0E6B57" w14:textId="77777777" w:rsidR="00183819" w:rsidRPr="00183819" w:rsidRDefault="00183819" w:rsidP="00183819">
      <w:pPr>
        <w:keepNext/>
        <w:keepLines/>
        <w:spacing w:before="40" w:line="259" w:lineRule="auto"/>
        <w:outlineLvl w:val="2"/>
        <w:rPr>
          <w:rFonts w:ascii="Calibri Light" w:eastAsia="Yu Gothic Light" w:hAnsi="Calibri Light"/>
          <w:color w:val="0A9DBE"/>
          <w:szCs w:val="24"/>
        </w:rPr>
      </w:pPr>
      <w:r w:rsidRPr="00183819">
        <w:rPr>
          <w:rFonts w:eastAsia="Arial" w:cs="Arial"/>
          <w:b/>
          <w:bCs/>
          <w:color w:val="0A9DBE"/>
          <w:szCs w:val="24"/>
        </w:rPr>
        <w:t>Specifications</w:t>
      </w:r>
      <w:r w:rsidRPr="00183819">
        <w:rPr>
          <w:rFonts w:eastAsia="Arial" w:cs="Arial"/>
          <w:color w:val="0A9DBE"/>
          <w:szCs w:val="24"/>
        </w:rPr>
        <w:t xml:space="preserve"> </w:t>
      </w:r>
    </w:p>
    <w:p w14:paraId="4738D2EE" w14:textId="77777777" w:rsidR="00183819" w:rsidRPr="00183819" w:rsidRDefault="00183819" w:rsidP="00183819">
      <w:pPr>
        <w:spacing w:after="160" w:line="259" w:lineRule="auto"/>
        <w:rPr>
          <w:rFonts w:eastAsia="Calibri" w:cs="Arial"/>
          <w:szCs w:val="24"/>
        </w:rPr>
      </w:pPr>
      <w:r w:rsidRPr="00183819">
        <w:rPr>
          <w:rFonts w:eastAsia="Calibri" w:cs="Arial"/>
          <w:szCs w:val="24"/>
        </w:rPr>
        <w:t> </w:t>
      </w:r>
    </w:p>
    <w:tbl>
      <w:tblPr>
        <w:tblW w:w="99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0"/>
        <w:gridCol w:w="7083"/>
      </w:tblGrid>
      <w:tr w:rsidR="00183819" w:rsidRPr="00183819" w14:paraId="422E00DE" w14:textId="77777777" w:rsidTr="7EBAEC96">
        <w:trPr>
          <w:trHeight w:val="285"/>
        </w:trPr>
        <w:tc>
          <w:tcPr>
            <w:tcW w:w="2840" w:type="dxa"/>
            <w:tcBorders>
              <w:top w:val="single" w:sz="6" w:space="0" w:color="auto"/>
              <w:left w:val="single" w:sz="6" w:space="0" w:color="auto"/>
              <w:bottom w:val="single" w:sz="6" w:space="0" w:color="auto"/>
              <w:right w:val="single" w:sz="6" w:space="0" w:color="auto"/>
            </w:tcBorders>
            <w:hideMark/>
          </w:tcPr>
          <w:p w14:paraId="6A00DBA3" w14:textId="77777777" w:rsidR="00183819" w:rsidRPr="00183819" w:rsidRDefault="00183819" w:rsidP="00183819">
            <w:pPr>
              <w:spacing w:after="160" w:line="259" w:lineRule="auto"/>
              <w:rPr>
                <w:rFonts w:eastAsia="Calibri" w:cs="Arial"/>
                <w:szCs w:val="24"/>
              </w:rPr>
            </w:pPr>
            <w:r w:rsidRPr="00183819">
              <w:rPr>
                <w:rFonts w:eastAsia="Calibri" w:cs="Arial"/>
                <w:b/>
                <w:bCs/>
                <w:i/>
                <w:iCs/>
                <w:szCs w:val="24"/>
              </w:rPr>
              <w:t>Authorised Novel Food</w:t>
            </w:r>
            <w:r w:rsidRPr="00183819">
              <w:rPr>
                <w:rFonts w:eastAsia="Calibri" w:cs="Arial"/>
                <w:szCs w:val="24"/>
              </w:rPr>
              <w:t> </w:t>
            </w:r>
          </w:p>
        </w:tc>
        <w:tc>
          <w:tcPr>
            <w:tcW w:w="7083" w:type="dxa"/>
            <w:tcBorders>
              <w:top w:val="single" w:sz="6" w:space="0" w:color="auto"/>
              <w:left w:val="single" w:sz="6" w:space="0" w:color="auto"/>
              <w:bottom w:val="single" w:sz="6" w:space="0" w:color="auto"/>
              <w:right w:val="single" w:sz="6" w:space="0" w:color="auto"/>
            </w:tcBorders>
            <w:hideMark/>
          </w:tcPr>
          <w:p w14:paraId="3DF6DAA0" w14:textId="77777777" w:rsidR="00183819" w:rsidRPr="00183819" w:rsidRDefault="00183819" w:rsidP="00183819">
            <w:pPr>
              <w:spacing w:after="160" w:line="259" w:lineRule="auto"/>
              <w:rPr>
                <w:rFonts w:eastAsia="Calibri" w:cs="Arial"/>
                <w:szCs w:val="24"/>
              </w:rPr>
            </w:pPr>
            <w:r w:rsidRPr="00183819">
              <w:rPr>
                <w:rFonts w:eastAsia="Calibri" w:cs="Arial"/>
                <w:b/>
                <w:bCs/>
                <w:i/>
                <w:iCs/>
                <w:szCs w:val="24"/>
              </w:rPr>
              <w:t>Specifications</w:t>
            </w:r>
            <w:r w:rsidRPr="00183819">
              <w:rPr>
                <w:rFonts w:eastAsia="Calibri" w:cs="Arial"/>
                <w:szCs w:val="24"/>
              </w:rPr>
              <w:t> </w:t>
            </w:r>
          </w:p>
        </w:tc>
      </w:tr>
      <w:tr w:rsidR="00183819" w:rsidRPr="00183819" w14:paraId="37361346" w14:textId="77777777" w:rsidTr="7EBAEC96">
        <w:trPr>
          <w:trHeight w:val="720"/>
        </w:trPr>
        <w:tc>
          <w:tcPr>
            <w:tcW w:w="2840" w:type="dxa"/>
            <w:tcBorders>
              <w:top w:val="single" w:sz="6" w:space="0" w:color="auto"/>
              <w:left w:val="single" w:sz="6" w:space="0" w:color="auto"/>
              <w:bottom w:val="single" w:sz="6" w:space="0" w:color="auto"/>
              <w:right w:val="single" w:sz="6" w:space="0" w:color="auto"/>
            </w:tcBorders>
            <w:hideMark/>
          </w:tcPr>
          <w:p w14:paraId="79E42F31" w14:textId="54DAD332" w:rsidR="00183819" w:rsidRPr="00183819" w:rsidRDefault="252B1719" w:rsidP="4C678926">
            <w:pPr>
              <w:spacing w:after="160" w:line="259" w:lineRule="auto"/>
              <w:rPr>
                <w:rFonts w:eastAsia="Calibri" w:cs="Arial"/>
              </w:rPr>
            </w:pPr>
            <w:r w:rsidRPr="7EBAEC96">
              <w:rPr>
                <w:rFonts w:eastAsia="Calibri" w:cs="Arial"/>
              </w:rPr>
              <w:t>i</w:t>
            </w:r>
            <w:r w:rsidR="00183819" w:rsidRPr="7EBAEC96">
              <w:rPr>
                <w:rFonts w:eastAsia="Calibri" w:cs="Arial"/>
              </w:rPr>
              <w:t>solated cannabidiol (CBD) derived from</w:t>
            </w:r>
            <w:r w:rsidR="36C2FBAB" w:rsidRPr="7EBAEC96">
              <w:rPr>
                <w:rFonts w:eastAsia="Calibri" w:cs="Arial"/>
              </w:rPr>
              <w:t xml:space="preserve"> hemp</w:t>
            </w:r>
            <w:r w:rsidR="00183819" w:rsidRPr="7EBAEC96">
              <w:rPr>
                <w:rFonts w:eastAsia="Calibri" w:cs="Arial"/>
              </w:rPr>
              <w:t xml:space="preserve"> </w:t>
            </w:r>
            <w:r w:rsidR="23AB9B52" w:rsidRPr="7EBAEC96">
              <w:rPr>
                <w:rFonts w:eastAsia="Calibri" w:cs="Arial"/>
              </w:rPr>
              <w:t>(</w:t>
            </w:r>
            <w:r w:rsidR="00183819" w:rsidRPr="7EBAEC96">
              <w:rPr>
                <w:rFonts w:eastAsia="Calibri" w:cs="Arial"/>
                <w:i/>
                <w:iCs/>
              </w:rPr>
              <w:t>Cannabis sativa</w:t>
            </w:r>
            <w:r w:rsidR="15CDACAC" w:rsidRPr="7EBAEC96">
              <w:rPr>
                <w:rFonts w:eastAsia="Calibri" w:cs="Arial"/>
                <w:i/>
                <w:iCs/>
              </w:rPr>
              <w:t>)</w:t>
            </w:r>
            <w:r w:rsidR="00183819" w:rsidRPr="7EBAEC96">
              <w:rPr>
                <w:rFonts w:eastAsia="Calibri" w:cs="Arial"/>
              </w:rPr>
              <w:t>. </w:t>
            </w:r>
          </w:p>
          <w:p w14:paraId="41F3763E" w14:textId="77777777" w:rsidR="00183819" w:rsidRPr="00183819" w:rsidRDefault="00183819" w:rsidP="00183819">
            <w:pPr>
              <w:spacing w:after="160" w:line="259" w:lineRule="auto"/>
              <w:rPr>
                <w:rFonts w:eastAsia="Calibri" w:cs="Arial"/>
                <w:szCs w:val="24"/>
              </w:rPr>
            </w:pPr>
            <w:r w:rsidRPr="00183819">
              <w:rPr>
                <w:rFonts w:eastAsia="Calibri" w:cs="Arial"/>
                <w:szCs w:val="24"/>
              </w:rPr>
              <w:t> </w:t>
            </w:r>
          </w:p>
        </w:tc>
        <w:tc>
          <w:tcPr>
            <w:tcW w:w="7083" w:type="dxa"/>
            <w:tcBorders>
              <w:top w:val="single" w:sz="6" w:space="0" w:color="auto"/>
              <w:left w:val="single" w:sz="6" w:space="0" w:color="auto"/>
              <w:bottom w:val="single" w:sz="6" w:space="0" w:color="auto"/>
              <w:right w:val="single" w:sz="6" w:space="0" w:color="auto"/>
            </w:tcBorders>
            <w:hideMark/>
          </w:tcPr>
          <w:p w14:paraId="340C03B6" w14:textId="77777777" w:rsidR="00183819" w:rsidRPr="00183819" w:rsidRDefault="00183819" w:rsidP="00183819">
            <w:pPr>
              <w:spacing w:after="160" w:line="259" w:lineRule="auto"/>
              <w:rPr>
                <w:rFonts w:eastAsia="Calibri" w:cs="Arial"/>
                <w:szCs w:val="24"/>
              </w:rPr>
            </w:pPr>
            <w:r w:rsidRPr="00183819">
              <w:rPr>
                <w:rFonts w:eastAsia="Calibri" w:cs="Arial"/>
                <w:b/>
                <w:bCs/>
                <w:szCs w:val="24"/>
              </w:rPr>
              <w:t>General description:</w:t>
            </w:r>
            <w:r w:rsidRPr="00183819">
              <w:rPr>
                <w:rFonts w:eastAsia="Calibri" w:cs="Arial"/>
                <w:szCs w:val="24"/>
              </w:rPr>
              <w:t> </w:t>
            </w:r>
          </w:p>
          <w:p w14:paraId="4BF73921" w14:textId="63D3E807" w:rsidR="00183819" w:rsidRPr="00183819" w:rsidRDefault="2481BD77" w:rsidP="4C678926">
            <w:pPr>
              <w:spacing w:after="160" w:line="259" w:lineRule="auto"/>
              <w:rPr>
                <w:rFonts w:eastAsia="Calibri" w:cs="Arial"/>
              </w:rPr>
            </w:pPr>
            <w:r w:rsidRPr="7EBAEC96">
              <w:rPr>
                <w:rFonts w:eastAsia="Calibri" w:cs="Arial"/>
              </w:rPr>
              <w:t>i</w:t>
            </w:r>
            <w:r w:rsidR="042F87B5" w:rsidRPr="7EBAEC96">
              <w:rPr>
                <w:rFonts w:eastAsia="Calibri" w:cs="Arial"/>
              </w:rPr>
              <w:t>solated c</w:t>
            </w:r>
            <w:r w:rsidR="00183819" w:rsidRPr="7EBAEC96">
              <w:rPr>
                <w:rFonts w:eastAsia="Calibri" w:cs="Arial"/>
              </w:rPr>
              <w:t xml:space="preserve">annabidiol </w:t>
            </w:r>
            <w:r w:rsidR="3A5D9D91" w:rsidRPr="7EBAEC96">
              <w:rPr>
                <w:rFonts w:eastAsia="Calibri" w:cs="Arial"/>
              </w:rPr>
              <w:t>(CBD</w:t>
            </w:r>
            <w:r w:rsidR="29AD550C" w:rsidRPr="7EBAEC96">
              <w:rPr>
                <w:rFonts w:eastAsia="Calibri" w:cs="Arial"/>
              </w:rPr>
              <w:t>) derived from hemp (</w:t>
            </w:r>
            <w:r w:rsidR="29AD550C" w:rsidRPr="7EBAEC96">
              <w:rPr>
                <w:rFonts w:eastAsia="Calibri" w:cs="Arial"/>
                <w:i/>
                <w:iCs/>
              </w:rPr>
              <w:t xml:space="preserve">Cannabis </w:t>
            </w:r>
            <w:r w:rsidR="18E3C287" w:rsidRPr="7EBAEC96">
              <w:rPr>
                <w:rFonts w:eastAsia="Calibri" w:cs="Arial"/>
              </w:rPr>
              <w:t>sativa) is</w:t>
            </w:r>
            <w:r w:rsidR="00183819" w:rsidRPr="7EBAEC96">
              <w:rPr>
                <w:rFonts w:eastAsia="Calibri" w:cs="Arial"/>
              </w:rPr>
              <w:t xml:space="preserve"> a colourless-to-yellow crystalline powder.  </w:t>
            </w:r>
          </w:p>
          <w:p w14:paraId="665782EC" w14:textId="77777777" w:rsidR="00183819" w:rsidRPr="00183819" w:rsidRDefault="00183819" w:rsidP="00183819">
            <w:pPr>
              <w:spacing w:after="160" w:line="259" w:lineRule="auto"/>
              <w:rPr>
                <w:rFonts w:eastAsia="Calibri" w:cs="Arial"/>
                <w:szCs w:val="24"/>
              </w:rPr>
            </w:pPr>
            <w:r w:rsidRPr="00183819">
              <w:rPr>
                <w:rFonts w:eastAsia="Calibri" w:cs="Arial"/>
                <w:b/>
                <w:bCs/>
                <w:szCs w:val="24"/>
              </w:rPr>
              <w:t>Definition / Chemical name:</w:t>
            </w:r>
            <w:r w:rsidRPr="00183819">
              <w:rPr>
                <w:rFonts w:eastAsia="Calibri" w:cs="Arial"/>
                <w:szCs w:val="24"/>
              </w:rPr>
              <w:t> </w:t>
            </w:r>
          </w:p>
          <w:p w14:paraId="46469311" w14:textId="7593AE65" w:rsidR="00183819" w:rsidRPr="00183819" w:rsidRDefault="126F4DA0" w:rsidP="7EBAEC96">
            <w:pPr>
              <w:spacing w:after="160" w:line="259" w:lineRule="auto"/>
              <w:rPr>
                <w:rFonts w:eastAsia="Calibri" w:cs="Arial"/>
              </w:rPr>
            </w:pPr>
            <w:r w:rsidRPr="7EBAEC96">
              <w:rPr>
                <w:rFonts w:eastAsia="Calibri" w:cs="Arial"/>
              </w:rPr>
              <w:t>i</w:t>
            </w:r>
            <w:r w:rsidR="00183819" w:rsidRPr="7EBAEC96">
              <w:rPr>
                <w:rFonts w:eastAsia="Calibri" w:cs="Arial"/>
              </w:rPr>
              <w:t xml:space="preserve">solated cannabidiol (CBD) derived from hemp </w:t>
            </w:r>
            <w:r w:rsidR="00183819" w:rsidRPr="7EBAEC96">
              <w:rPr>
                <w:rFonts w:eastAsia="Calibri" w:cs="Arial"/>
                <w:i/>
                <w:iCs/>
              </w:rPr>
              <w:t>(Cannabis sativa)</w:t>
            </w:r>
            <w:r w:rsidR="00183819" w:rsidRPr="7EBAEC96">
              <w:rPr>
                <w:rFonts w:eastAsia="Calibri" w:cs="Arial"/>
              </w:rPr>
              <w:t xml:space="preserve"> is a highly pure ingredient produced by a multi-step extraction process. The basic steps of the full production process are as follows: Cultivation and harvesting of raw hemp; drying of the raw hemp; production of primary extract through solvent extraction; decarboxylation; winterisation; distillation; isolation of CBD through solvent extraction; crystallisation; filtering, washing, and drying; final formulation and dilution in oil. This extracted CBD is dissolved and standardised in oil to contain between 2.5% and 10% CBD. </w:t>
            </w:r>
          </w:p>
          <w:p w14:paraId="1C84CC45" w14:textId="77777777" w:rsidR="00183819" w:rsidRPr="00183819" w:rsidRDefault="00183819" w:rsidP="00183819">
            <w:pPr>
              <w:spacing w:after="160" w:line="259" w:lineRule="auto"/>
              <w:rPr>
                <w:rFonts w:eastAsia="Calibri" w:cs="Arial"/>
                <w:szCs w:val="24"/>
              </w:rPr>
            </w:pPr>
            <w:r w:rsidRPr="00183819">
              <w:rPr>
                <w:rFonts w:eastAsia="Calibri" w:cs="Arial"/>
                <w:szCs w:val="24"/>
              </w:rPr>
              <w:t> </w:t>
            </w:r>
          </w:p>
          <w:p w14:paraId="2D9D256B" w14:textId="77777777" w:rsidR="00183819" w:rsidRPr="00183819" w:rsidRDefault="00183819" w:rsidP="00183819">
            <w:pPr>
              <w:spacing w:after="160" w:line="259" w:lineRule="auto"/>
              <w:rPr>
                <w:rFonts w:eastAsia="Calibri" w:cs="Arial"/>
                <w:szCs w:val="24"/>
              </w:rPr>
            </w:pPr>
            <w:r w:rsidRPr="00183819">
              <w:rPr>
                <w:rFonts w:eastAsia="Calibri" w:cs="Arial"/>
                <w:szCs w:val="24"/>
              </w:rPr>
              <w:t>2-[(1R,6R)-3-methyl-6-prop-1-en-2-ylcyclohex-2-en-1-yl]-5-pentylbenzene-1,3-diol </w:t>
            </w:r>
          </w:p>
          <w:p w14:paraId="00B1561D" w14:textId="77777777" w:rsidR="00183819" w:rsidRPr="00183819" w:rsidRDefault="00183819" w:rsidP="00183819">
            <w:pPr>
              <w:spacing w:after="160" w:line="259" w:lineRule="auto"/>
              <w:rPr>
                <w:rFonts w:eastAsia="Calibri" w:cs="Arial"/>
                <w:szCs w:val="24"/>
              </w:rPr>
            </w:pPr>
            <w:r w:rsidRPr="00183819">
              <w:rPr>
                <w:rFonts w:eastAsia="Calibri" w:cs="Arial"/>
                <w:b/>
                <w:bCs/>
                <w:szCs w:val="24"/>
              </w:rPr>
              <w:t>Chemical Formula:</w:t>
            </w:r>
            <w:r w:rsidRPr="00183819">
              <w:rPr>
                <w:rFonts w:eastAsia="Calibri" w:cs="Arial"/>
                <w:szCs w:val="24"/>
              </w:rPr>
              <w:t>  </w:t>
            </w:r>
          </w:p>
          <w:p w14:paraId="2E413AA7" w14:textId="77777777" w:rsidR="00183819" w:rsidRPr="00183819" w:rsidRDefault="00183819" w:rsidP="00183819">
            <w:pPr>
              <w:spacing w:after="160" w:line="259" w:lineRule="auto"/>
              <w:rPr>
                <w:rFonts w:eastAsia="Calibri" w:cs="Arial"/>
                <w:szCs w:val="24"/>
              </w:rPr>
            </w:pPr>
            <w:proofErr w:type="spellStart"/>
            <w:r w:rsidRPr="00183819">
              <w:rPr>
                <w:rFonts w:eastAsia="Calibri" w:cs="Arial"/>
                <w:szCs w:val="24"/>
              </w:rPr>
              <w:t>C</w:t>
            </w:r>
            <w:r w:rsidRPr="00183819">
              <w:rPr>
                <w:rFonts w:eastAsia="Calibri" w:cs="Arial"/>
                <w:szCs w:val="24"/>
                <w:vertAlign w:val="subscript"/>
              </w:rPr>
              <w:t>21</w:t>
            </w:r>
            <w:r w:rsidRPr="00183819">
              <w:rPr>
                <w:rFonts w:eastAsia="Calibri" w:cs="Arial"/>
                <w:szCs w:val="24"/>
              </w:rPr>
              <w:t>H</w:t>
            </w:r>
            <w:r w:rsidRPr="00183819">
              <w:rPr>
                <w:rFonts w:eastAsia="Calibri" w:cs="Arial"/>
                <w:szCs w:val="24"/>
                <w:vertAlign w:val="subscript"/>
              </w:rPr>
              <w:t>30</w:t>
            </w:r>
            <w:r w:rsidRPr="00183819">
              <w:rPr>
                <w:rFonts w:eastAsia="Calibri" w:cs="Arial"/>
                <w:szCs w:val="24"/>
              </w:rPr>
              <w:t>O</w:t>
            </w:r>
            <w:r w:rsidRPr="00183819">
              <w:rPr>
                <w:rFonts w:eastAsia="Calibri" w:cs="Arial"/>
                <w:szCs w:val="24"/>
                <w:vertAlign w:val="subscript"/>
              </w:rPr>
              <w:t>2</w:t>
            </w:r>
            <w:proofErr w:type="spellEnd"/>
            <w:r w:rsidRPr="00183819">
              <w:rPr>
                <w:rFonts w:eastAsia="Calibri" w:cs="Arial"/>
                <w:szCs w:val="24"/>
                <w:vertAlign w:val="subscript"/>
              </w:rPr>
              <w:t> </w:t>
            </w:r>
            <w:r w:rsidRPr="00183819">
              <w:rPr>
                <w:rFonts w:eastAsia="Calibri" w:cs="Arial"/>
                <w:szCs w:val="24"/>
              </w:rPr>
              <w:t> </w:t>
            </w:r>
          </w:p>
          <w:p w14:paraId="1773E147" w14:textId="77777777" w:rsidR="00183819" w:rsidRPr="00183819" w:rsidRDefault="00183819" w:rsidP="00183819">
            <w:pPr>
              <w:spacing w:after="160" w:line="259" w:lineRule="auto"/>
              <w:rPr>
                <w:rFonts w:eastAsia="Calibri" w:cs="Arial"/>
                <w:szCs w:val="24"/>
              </w:rPr>
            </w:pPr>
            <w:r w:rsidRPr="00183819">
              <w:rPr>
                <w:rFonts w:eastAsia="Calibri" w:cs="Arial"/>
                <w:b/>
                <w:bCs/>
                <w:szCs w:val="24"/>
              </w:rPr>
              <w:t>Chemical Structure: </w:t>
            </w:r>
            <w:r w:rsidRPr="00183819">
              <w:rPr>
                <w:rFonts w:eastAsia="Calibri" w:cs="Arial"/>
                <w:szCs w:val="24"/>
              </w:rPr>
              <w:t> </w:t>
            </w:r>
          </w:p>
          <w:p w14:paraId="53962025" w14:textId="77777777" w:rsidR="00183819" w:rsidRPr="00183819" w:rsidRDefault="00183819" w:rsidP="00183819">
            <w:pPr>
              <w:spacing w:after="160" w:line="259" w:lineRule="auto"/>
              <w:rPr>
                <w:rFonts w:eastAsia="Calibri" w:cs="Arial"/>
                <w:szCs w:val="24"/>
              </w:rPr>
            </w:pPr>
            <w:r w:rsidRPr="00183819">
              <w:rPr>
                <w:rFonts w:eastAsia="Calibri" w:cs="Arial"/>
                <w:noProof/>
                <w:szCs w:val="24"/>
              </w:rPr>
              <w:drawing>
                <wp:inline distT="0" distB="0" distL="0" distR="0" wp14:anchorId="065379A9" wp14:editId="4B6EE983">
                  <wp:extent cx="2316480" cy="1287780"/>
                  <wp:effectExtent l="0" t="0" r="7620" b="7620"/>
                  <wp:docPr id="330431606" name="Picture 2" descr="Picture 28572190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85721901, 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6480" cy="1287780"/>
                          </a:xfrm>
                          <a:prstGeom prst="rect">
                            <a:avLst/>
                          </a:prstGeom>
                          <a:noFill/>
                          <a:ln>
                            <a:noFill/>
                          </a:ln>
                        </pic:spPr>
                      </pic:pic>
                    </a:graphicData>
                  </a:graphic>
                </wp:inline>
              </w:drawing>
            </w:r>
            <w:r w:rsidRPr="00183819">
              <w:rPr>
                <w:rFonts w:eastAsia="Calibri" w:cs="Arial"/>
                <w:szCs w:val="24"/>
              </w:rPr>
              <w:t> </w:t>
            </w:r>
          </w:p>
          <w:p w14:paraId="415C083E" w14:textId="77777777" w:rsidR="00183819" w:rsidRPr="00183819" w:rsidRDefault="00183819" w:rsidP="00183819">
            <w:pPr>
              <w:spacing w:after="160" w:line="259" w:lineRule="auto"/>
              <w:rPr>
                <w:rFonts w:eastAsia="Calibri" w:cs="Arial"/>
                <w:szCs w:val="24"/>
              </w:rPr>
            </w:pPr>
            <w:r w:rsidRPr="00183819">
              <w:rPr>
                <w:rFonts w:eastAsia="Calibri" w:cs="Arial"/>
                <w:b/>
                <w:bCs/>
                <w:szCs w:val="24"/>
              </w:rPr>
              <w:t>Molecular Mass:</w:t>
            </w:r>
            <w:r w:rsidRPr="00183819">
              <w:rPr>
                <w:rFonts w:eastAsia="Calibri" w:cs="Arial"/>
                <w:szCs w:val="24"/>
              </w:rPr>
              <w:t>  </w:t>
            </w:r>
          </w:p>
          <w:p w14:paraId="02B4F7C3" w14:textId="77777777" w:rsidR="00183819" w:rsidRPr="00183819" w:rsidRDefault="00183819" w:rsidP="00183819">
            <w:pPr>
              <w:spacing w:after="160" w:line="259" w:lineRule="auto"/>
              <w:rPr>
                <w:rFonts w:eastAsia="Calibri" w:cs="Arial"/>
                <w:szCs w:val="24"/>
              </w:rPr>
            </w:pPr>
            <w:r w:rsidRPr="00183819">
              <w:rPr>
                <w:rFonts w:eastAsia="Calibri" w:cs="Arial"/>
                <w:szCs w:val="24"/>
              </w:rPr>
              <w:t>314.46 (g/mol) </w:t>
            </w:r>
          </w:p>
          <w:p w14:paraId="7391A105" w14:textId="77777777" w:rsidR="00183819" w:rsidRPr="00183819" w:rsidRDefault="00183819" w:rsidP="00183819">
            <w:pPr>
              <w:spacing w:after="160" w:line="259" w:lineRule="auto"/>
              <w:rPr>
                <w:rFonts w:eastAsia="Calibri" w:cs="Arial"/>
                <w:szCs w:val="24"/>
              </w:rPr>
            </w:pPr>
            <w:r w:rsidRPr="00183819">
              <w:rPr>
                <w:rFonts w:eastAsia="Calibri" w:cs="Arial"/>
                <w:b/>
                <w:bCs/>
                <w:szCs w:val="24"/>
              </w:rPr>
              <w:lastRenderedPageBreak/>
              <w:t>CAS number: </w:t>
            </w:r>
            <w:r w:rsidRPr="00183819">
              <w:rPr>
                <w:rFonts w:eastAsia="Calibri" w:cs="Arial"/>
                <w:szCs w:val="24"/>
              </w:rPr>
              <w:t> </w:t>
            </w:r>
          </w:p>
          <w:p w14:paraId="34DB2AF7" w14:textId="77777777" w:rsidR="00183819" w:rsidRPr="00183819" w:rsidRDefault="00183819" w:rsidP="00183819">
            <w:pPr>
              <w:spacing w:after="160" w:line="259" w:lineRule="auto"/>
              <w:rPr>
                <w:rFonts w:eastAsia="Calibri" w:cs="Arial"/>
                <w:szCs w:val="24"/>
              </w:rPr>
            </w:pPr>
            <w:r w:rsidRPr="00183819">
              <w:rPr>
                <w:rFonts w:eastAsia="Calibri" w:cs="Arial"/>
                <w:szCs w:val="24"/>
              </w:rPr>
              <w:t>13956-29-1 </w:t>
            </w:r>
          </w:p>
          <w:p w14:paraId="570C10BC" w14:textId="77777777" w:rsidR="00183819" w:rsidRPr="00183819" w:rsidRDefault="00183819" w:rsidP="00183819">
            <w:pPr>
              <w:spacing w:after="160" w:line="259" w:lineRule="auto"/>
              <w:rPr>
                <w:rFonts w:eastAsia="Calibri" w:cs="Arial"/>
                <w:szCs w:val="24"/>
              </w:rPr>
            </w:pPr>
            <w:r w:rsidRPr="00183819">
              <w:rPr>
                <w:rFonts w:eastAsia="Calibri" w:cs="Arial"/>
                <w:b/>
                <w:bCs/>
                <w:szCs w:val="24"/>
              </w:rPr>
              <w:t>Purity:</w:t>
            </w:r>
            <w:r w:rsidRPr="00183819">
              <w:rPr>
                <w:rFonts w:eastAsia="Calibri" w:cs="Arial"/>
                <w:szCs w:val="24"/>
              </w:rPr>
              <w:t> </w:t>
            </w:r>
          </w:p>
          <w:p w14:paraId="04EACF52" w14:textId="77777777" w:rsidR="00183819" w:rsidRPr="00183819" w:rsidRDefault="00183819" w:rsidP="00183819">
            <w:pPr>
              <w:spacing w:after="160" w:line="259" w:lineRule="auto"/>
              <w:rPr>
                <w:rFonts w:eastAsia="Calibri" w:cs="Arial"/>
                <w:szCs w:val="24"/>
              </w:rPr>
            </w:pPr>
            <w:r w:rsidRPr="00183819">
              <w:rPr>
                <w:rFonts w:eastAsia="Calibri" w:cs="Arial"/>
                <w:szCs w:val="24"/>
              </w:rPr>
              <w:t>Cannabidiol (CBD) (%): ≥98 </w:t>
            </w:r>
          </w:p>
          <w:p w14:paraId="3F203A28" w14:textId="77777777" w:rsidR="00183819" w:rsidRPr="00183819" w:rsidRDefault="00183819" w:rsidP="00183819">
            <w:pPr>
              <w:spacing w:after="160" w:line="259" w:lineRule="auto"/>
              <w:rPr>
                <w:rFonts w:eastAsia="Calibri" w:cs="Arial"/>
                <w:szCs w:val="24"/>
              </w:rPr>
            </w:pPr>
            <w:r w:rsidRPr="00183819">
              <w:rPr>
                <w:rFonts w:eastAsia="Calibri" w:cs="Arial"/>
                <w:szCs w:val="24"/>
              </w:rPr>
              <w:t>Delta-9-tetrahydrocannabinol (</w:t>
            </w:r>
            <w:proofErr w:type="spellStart"/>
            <w:r w:rsidRPr="00183819">
              <w:rPr>
                <w:rFonts w:eastAsia="Calibri" w:cs="Arial"/>
                <w:szCs w:val="24"/>
              </w:rPr>
              <w:t>Δ9</w:t>
            </w:r>
            <w:proofErr w:type="spellEnd"/>
            <w:r w:rsidRPr="00183819">
              <w:rPr>
                <w:rFonts w:eastAsia="Calibri" w:cs="Arial"/>
                <w:szCs w:val="24"/>
              </w:rPr>
              <w:t xml:space="preserve"> -THC) (%): ≤0.00001% </w:t>
            </w:r>
          </w:p>
          <w:p w14:paraId="5263E14E" w14:textId="77777777" w:rsidR="00183819" w:rsidRPr="00183819" w:rsidRDefault="00183819" w:rsidP="00183819">
            <w:pPr>
              <w:spacing w:after="160" w:line="259" w:lineRule="auto"/>
              <w:rPr>
                <w:rFonts w:eastAsia="Calibri" w:cs="Arial"/>
                <w:szCs w:val="24"/>
              </w:rPr>
            </w:pPr>
            <w:r w:rsidRPr="00183819">
              <w:rPr>
                <w:rFonts w:eastAsia="Calibri" w:cs="Arial"/>
                <w:b/>
                <w:bCs/>
                <w:szCs w:val="24"/>
              </w:rPr>
              <w:t>Residual solvents (ppm):</w:t>
            </w:r>
            <w:r w:rsidRPr="00183819">
              <w:rPr>
                <w:rFonts w:eastAsia="Calibri" w:cs="Arial"/>
                <w:szCs w:val="24"/>
              </w:rPr>
              <w:t> </w:t>
            </w:r>
          </w:p>
          <w:p w14:paraId="5CC73FD5" w14:textId="77777777" w:rsidR="00183819" w:rsidRPr="00183819" w:rsidRDefault="00183819" w:rsidP="00183819">
            <w:pPr>
              <w:spacing w:after="160" w:line="259" w:lineRule="auto"/>
              <w:rPr>
                <w:rFonts w:eastAsia="Calibri" w:cs="Arial"/>
                <w:szCs w:val="24"/>
              </w:rPr>
            </w:pPr>
            <w:r w:rsidRPr="00183819">
              <w:rPr>
                <w:rFonts w:eastAsia="Calibri" w:cs="Arial"/>
                <w:szCs w:val="24"/>
              </w:rPr>
              <w:t>Pentane: ≤ 2 </w:t>
            </w:r>
          </w:p>
          <w:p w14:paraId="62E8A7B1" w14:textId="77777777" w:rsidR="00183819" w:rsidRPr="00183819" w:rsidRDefault="00183819" w:rsidP="00183819">
            <w:pPr>
              <w:spacing w:after="160" w:line="259" w:lineRule="auto"/>
              <w:rPr>
                <w:rFonts w:eastAsia="Calibri" w:cs="Arial"/>
                <w:szCs w:val="24"/>
              </w:rPr>
            </w:pPr>
            <w:r w:rsidRPr="00183819">
              <w:rPr>
                <w:rFonts w:eastAsia="Calibri" w:cs="Arial"/>
                <w:szCs w:val="24"/>
              </w:rPr>
              <w:t>Isopropyl- alcohol (2-propanol): ≤ 2 </w:t>
            </w:r>
          </w:p>
          <w:p w14:paraId="12761EED" w14:textId="77777777" w:rsidR="00183819" w:rsidRPr="00183819" w:rsidRDefault="00183819" w:rsidP="00183819">
            <w:pPr>
              <w:spacing w:after="160" w:line="259" w:lineRule="auto"/>
              <w:rPr>
                <w:rFonts w:eastAsia="Calibri" w:cs="Arial"/>
                <w:szCs w:val="24"/>
              </w:rPr>
            </w:pPr>
            <w:r w:rsidRPr="00183819">
              <w:rPr>
                <w:rFonts w:eastAsia="Calibri" w:cs="Arial"/>
                <w:szCs w:val="24"/>
              </w:rPr>
              <w:t>Ethanol: ≤ 5000 </w:t>
            </w:r>
          </w:p>
          <w:p w14:paraId="588D139B" w14:textId="77777777" w:rsidR="00183819" w:rsidRPr="00183819" w:rsidRDefault="00183819" w:rsidP="00183819">
            <w:pPr>
              <w:spacing w:after="160" w:line="259" w:lineRule="auto"/>
              <w:rPr>
                <w:rFonts w:eastAsia="Calibri" w:cs="Arial"/>
                <w:szCs w:val="24"/>
              </w:rPr>
            </w:pPr>
            <w:r w:rsidRPr="00183819">
              <w:rPr>
                <w:rFonts w:eastAsia="Calibri" w:cs="Arial"/>
                <w:szCs w:val="24"/>
              </w:rPr>
              <w:t>Hexane: ≤ 2 </w:t>
            </w:r>
          </w:p>
        </w:tc>
      </w:tr>
    </w:tbl>
    <w:p w14:paraId="308E48D6" w14:textId="77777777" w:rsidR="00183819" w:rsidRPr="00183819" w:rsidRDefault="00183819" w:rsidP="00183819">
      <w:pPr>
        <w:spacing w:after="160" w:line="259" w:lineRule="auto"/>
        <w:rPr>
          <w:rFonts w:eastAsia="Calibri" w:cs="Arial"/>
          <w:szCs w:val="24"/>
        </w:rPr>
      </w:pPr>
      <w:r w:rsidRPr="00183819">
        <w:rPr>
          <w:rFonts w:eastAsia="Calibri" w:cs="Arial"/>
          <w:szCs w:val="24"/>
        </w:rPr>
        <w:lastRenderedPageBreak/>
        <w:t> </w:t>
      </w:r>
    </w:p>
    <w:p w14:paraId="5D8CFC80" w14:textId="77777777" w:rsidR="00183819" w:rsidRPr="00183819" w:rsidRDefault="00183819" w:rsidP="3BF1F73C">
      <w:pPr>
        <w:spacing w:after="160" w:line="259" w:lineRule="auto"/>
        <w:rPr>
          <w:rFonts w:eastAsia="Calibri" w:cs="Arial"/>
          <w:color w:val="009CBD"/>
        </w:rPr>
      </w:pPr>
      <w:r w:rsidRPr="3BF1F73C">
        <w:rPr>
          <w:rFonts w:eastAsia="Calibri" w:cs="Arial"/>
          <w:b/>
          <w:bCs/>
          <w:color w:val="009CBD"/>
        </w:rPr>
        <w:t>Proposed uses</w:t>
      </w:r>
      <w:r w:rsidRPr="3BF1F73C">
        <w:rPr>
          <w:rFonts w:eastAsia="Calibri" w:cs="Arial"/>
          <w:color w:val="009CBD"/>
        </w:rPr>
        <w:t> </w:t>
      </w:r>
    </w:p>
    <w:p w14:paraId="04BFB4A3" w14:textId="77777777" w:rsidR="00183819" w:rsidRPr="00183819" w:rsidRDefault="00183819" w:rsidP="00183819">
      <w:pPr>
        <w:numPr>
          <w:ilvl w:val="0"/>
          <w:numId w:val="24"/>
        </w:numPr>
        <w:spacing w:after="240" w:line="288" w:lineRule="auto"/>
        <w:rPr>
          <w:rFonts w:eastAsia="Calibri" w:cs="Arial"/>
          <w:szCs w:val="24"/>
        </w:rPr>
      </w:pPr>
      <w:r w:rsidRPr="00183819">
        <w:rPr>
          <w:rFonts w:eastAsia="Calibri" w:cs="Arial"/>
          <w:i/>
          <w:iCs/>
          <w:szCs w:val="24"/>
        </w:rPr>
        <w:t>Covered above</w:t>
      </w:r>
      <w:r w:rsidRPr="00183819">
        <w:rPr>
          <w:rFonts w:eastAsia="Calibri" w:cs="Arial"/>
          <w:szCs w:val="24"/>
        </w:rPr>
        <w:t> </w:t>
      </w:r>
    </w:p>
    <w:p w14:paraId="4981878A" w14:textId="77777777" w:rsidR="00183819" w:rsidRPr="00183819" w:rsidRDefault="00183819" w:rsidP="00183819">
      <w:pPr>
        <w:spacing w:after="160" w:line="259" w:lineRule="auto"/>
        <w:rPr>
          <w:rFonts w:cs="Arial"/>
          <w:b/>
          <w:bCs/>
          <w:color w:val="006F51"/>
          <w:sz w:val="32"/>
          <w:szCs w:val="32"/>
        </w:rPr>
      </w:pPr>
      <w:r w:rsidRPr="00183819">
        <w:rPr>
          <w:rFonts w:cs="Arial"/>
          <w:b/>
          <w:color w:val="0A9DBE"/>
          <w:sz w:val="32"/>
          <w:szCs w:val="32"/>
        </w:rPr>
        <w:t>Labelling</w:t>
      </w:r>
    </w:p>
    <w:p w14:paraId="09398710" w14:textId="33348275" w:rsidR="00183819" w:rsidRPr="00183819" w:rsidRDefault="00183819" w:rsidP="4C678926">
      <w:pPr>
        <w:spacing w:after="160" w:line="259" w:lineRule="auto"/>
        <w:rPr>
          <w:rFonts w:eastAsia="Arial" w:cs="Arial"/>
          <w:u w:val="single"/>
        </w:rPr>
      </w:pPr>
      <w:r w:rsidRPr="4C678926">
        <w:rPr>
          <w:rFonts w:eastAsia="Arial" w:cs="Arial"/>
        </w:rPr>
        <w:t xml:space="preserve">The novel food is subject to the general labelling requirements laid down in  </w:t>
      </w:r>
      <w:r w:rsidR="0CF74325" w:rsidRPr="4C678926">
        <w:rPr>
          <w:rFonts w:eastAsia="Arial" w:cs="Arial"/>
        </w:rPr>
        <w:t>t</w:t>
      </w:r>
      <w:hyperlink r:id="rId16" w:history="1">
        <w:r w:rsidRPr="4C678926">
          <w:rPr>
            <w:rFonts w:eastAsiaTheme="minorEastAsia" w:cs="Arial"/>
            <w:color w:val="0000FF"/>
            <w:kern w:val="2"/>
            <w:u w:val="single"/>
            <w14:ligatures w14:val="standardContextual"/>
          </w:rPr>
          <w:t>he Food Information Regulation</w:t>
        </w:r>
      </w:hyperlink>
      <w:r w:rsidRPr="4C678926">
        <w:rPr>
          <w:rFonts w:eastAsia="Arial" w:cs="Arial"/>
        </w:rPr>
        <w:t>. This regulation sets out the general requirements for food labelling, such as the mandatory particulars for labelling, allergen labelling and use by/best before dates. You can find more information on food labelling here:</w:t>
      </w:r>
      <w:r w:rsidRPr="4C678926">
        <w:rPr>
          <w:rFonts w:eastAsiaTheme="minorEastAsia" w:cs="Arial"/>
          <w:kern w:val="2"/>
          <w14:ligatures w14:val="standardContextual"/>
        </w:rPr>
        <w:t xml:space="preserve"> </w:t>
      </w:r>
      <w:hyperlink r:id="rId17" w:history="1">
        <w:r w:rsidRPr="4C678926">
          <w:rPr>
            <w:rFonts w:eastAsiaTheme="minorEastAsia" w:cs="Arial"/>
            <w:color w:val="0000FF"/>
            <w:kern w:val="2"/>
            <w:u w:val="single"/>
            <w14:ligatures w14:val="standardContextual"/>
          </w:rPr>
          <w:t>Packaging and labelling | Food Standards Scotland</w:t>
        </w:r>
      </w:hyperlink>
    </w:p>
    <w:p w14:paraId="1C9602C4" w14:textId="7DD14CC3" w:rsidR="00183819" w:rsidRPr="00183819" w:rsidRDefault="00183819" w:rsidP="7EBAEC96">
      <w:pPr>
        <w:spacing w:after="160" w:line="259" w:lineRule="auto"/>
        <w:rPr>
          <w:rFonts w:eastAsia="Arial" w:cs="Arial"/>
        </w:rPr>
      </w:pPr>
      <w:r w:rsidRPr="7EBAEC96">
        <w:rPr>
          <w:rFonts w:eastAsia="Arial" w:cs="Arial"/>
        </w:rPr>
        <w:t xml:space="preserve">Additionally, food supplements must also comply with the Food Supplements (Scotland) Regulations 2003. These regulations set out additional requirements for products marketed as food supplements, covering aspects such as dose size and labelling. </w:t>
      </w:r>
    </w:p>
    <w:p w14:paraId="6837770D" w14:textId="6ADE0685" w:rsidR="00183819" w:rsidRPr="00183819" w:rsidRDefault="00183819" w:rsidP="7EBAEC96">
      <w:pPr>
        <w:spacing w:after="160" w:line="259" w:lineRule="auto"/>
        <w:rPr>
          <w:rFonts w:eastAsia="Arial" w:cs="Arial"/>
        </w:rPr>
      </w:pPr>
      <w:r w:rsidRPr="7EBAEC96">
        <w:rPr>
          <w:rFonts w:eastAsia="Arial" w:cs="Arial"/>
        </w:rPr>
        <w:t xml:space="preserve">Regulation 6(2) requires that food supplements are marked or labelled with the following particulars: </w:t>
      </w:r>
    </w:p>
    <w:p w14:paraId="32DF272F" w14:textId="77777777" w:rsidR="00183819" w:rsidRPr="00183819" w:rsidRDefault="00183819" w:rsidP="00183819">
      <w:pPr>
        <w:numPr>
          <w:ilvl w:val="0"/>
          <w:numId w:val="28"/>
        </w:numPr>
        <w:spacing w:after="240" w:line="288" w:lineRule="auto"/>
        <w:rPr>
          <w:rFonts w:eastAsia="Arial" w:cs="Arial"/>
          <w:szCs w:val="24"/>
        </w:rPr>
      </w:pPr>
      <w:r w:rsidRPr="00183819">
        <w:rPr>
          <w:rFonts w:eastAsia="Arial" w:cs="Arial"/>
          <w:szCs w:val="24"/>
        </w:rPr>
        <w:t>the name of the category of any vitamin or mineral or other substance with a nutritional or physiological effect which characterises the product or an indication of the nature of that vitamin or mineral or other substance;</w:t>
      </w:r>
    </w:p>
    <w:p w14:paraId="35EEFA69" w14:textId="77777777" w:rsidR="00183819" w:rsidRPr="00183819" w:rsidRDefault="00183819" w:rsidP="00183819">
      <w:pPr>
        <w:numPr>
          <w:ilvl w:val="0"/>
          <w:numId w:val="28"/>
        </w:numPr>
        <w:spacing w:after="240" w:line="288" w:lineRule="auto"/>
        <w:rPr>
          <w:rFonts w:eastAsia="Arial" w:cs="Arial"/>
          <w:szCs w:val="24"/>
        </w:rPr>
      </w:pPr>
      <w:r w:rsidRPr="00183819">
        <w:rPr>
          <w:rFonts w:eastAsia="Arial" w:cs="Arial"/>
          <w:szCs w:val="24"/>
        </w:rPr>
        <w:t>the portion of the product recommended for daily consumption;</w:t>
      </w:r>
    </w:p>
    <w:p w14:paraId="2C095ACC" w14:textId="77777777" w:rsidR="00183819" w:rsidRPr="00183819" w:rsidRDefault="00183819" w:rsidP="00183819">
      <w:pPr>
        <w:numPr>
          <w:ilvl w:val="0"/>
          <w:numId w:val="28"/>
        </w:numPr>
        <w:spacing w:after="240" w:line="288" w:lineRule="auto"/>
        <w:rPr>
          <w:rFonts w:eastAsia="Arial" w:cs="Arial"/>
          <w:szCs w:val="24"/>
        </w:rPr>
      </w:pPr>
      <w:r w:rsidRPr="00183819">
        <w:rPr>
          <w:rFonts w:eastAsia="Arial" w:cs="Arial"/>
          <w:szCs w:val="24"/>
        </w:rPr>
        <w:t>a warning not to exceed the stated recommended daily dose;</w:t>
      </w:r>
    </w:p>
    <w:p w14:paraId="7DED16FA" w14:textId="77777777" w:rsidR="00183819" w:rsidRPr="00183819" w:rsidRDefault="00183819" w:rsidP="00183819">
      <w:pPr>
        <w:numPr>
          <w:ilvl w:val="0"/>
          <w:numId w:val="28"/>
        </w:numPr>
        <w:spacing w:after="240" w:line="288" w:lineRule="auto"/>
        <w:rPr>
          <w:rFonts w:eastAsia="Arial" w:cs="Arial"/>
          <w:szCs w:val="24"/>
        </w:rPr>
      </w:pPr>
      <w:r w:rsidRPr="00183819">
        <w:rPr>
          <w:rFonts w:eastAsia="Arial" w:cs="Arial"/>
          <w:szCs w:val="24"/>
        </w:rPr>
        <w:t>a statement to the effect that food supplements should not be used as a substitute for a varied diet;</w:t>
      </w:r>
    </w:p>
    <w:p w14:paraId="0B9770FB" w14:textId="77777777" w:rsidR="00183819" w:rsidRPr="00183819" w:rsidRDefault="00183819" w:rsidP="00183819">
      <w:pPr>
        <w:numPr>
          <w:ilvl w:val="0"/>
          <w:numId w:val="28"/>
        </w:numPr>
        <w:spacing w:after="240" w:line="288" w:lineRule="auto"/>
        <w:rPr>
          <w:rFonts w:eastAsia="Arial" w:cs="Arial"/>
          <w:szCs w:val="24"/>
        </w:rPr>
      </w:pPr>
      <w:r w:rsidRPr="00183819">
        <w:rPr>
          <w:rFonts w:eastAsia="Arial" w:cs="Arial"/>
          <w:szCs w:val="24"/>
        </w:rPr>
        <w:t>a statement to the effect that the product should be stored out of the reach of young children; and</w:t>
      </w:r>
    </w:p>
    <w:p w14:paraId="4BD5FFE9" w14:textId="77777777" w:rsidR="00183819" w:rsidRPr="00183819" w:rsidRDefault="00183819" w:rsidP="00183819">
      <w:pPr>
        <w:numPr>
          <w:ilvl w:val="0"/>
          <w:numId w:val="28"/>
        </w:numPr>
        <w:spacing w:after="240" w:line="288" w:lineRule="auto"/>
        <w:rPr>
          <w:rFonts w:eastAsia="Arial" w:cs="Arial"/>
          <w:szCs w:val="24"/>
        </w:rPr>
      </w:pPr>
      <w:r w:rsidRPr="00183819">
        <w:rPr>
          <w:rFonts w:eastAsia="Arial" w:cs="Arial"/>
          <w:szCs w:val="24"/>
        </w:rPr>
        <w:lastRenderedPageBreak/>
        <w:t>the amount of any vitamin or mineral or other substance with a nutritional or physiological effect which is present in the product.</w:t>
      </w:r>
    </w:p>
    <w:p w14:paraId="6BC7665B" w14:textId="77777777" w:rsidR="00183819" w:rsidRPr="00183819" w:rsidRDefault="00183819" w:rsidP="00183819">
      <w:pPr>
        <w:spacing w:after="160" w:line="259" w:lineRule="auto"/>
        <w:rPr>
          <w:rFonts w:eastAsia="Arial" w:cs="Arial"/>
          <w:szCs w:val="24"/>
        </w:rPr>
      </w:pPr>
      <w:r w:rsidRPr="00183819">
        <w:rPr>
          <w:rFonts w:eastAsia="Arial" w:cs="Arial"/>
          <w:szCs w:val="24"/>
        </w:rPr>
        <w:t>Regulation 7(1) requires that these particulars appear:</w:t>
      </w:r>
    </w:p>
    <w:p w14:paraId="5BAEB3A8" w14:textId="77777777" w:rsidR="00183819" w:rsidRPr="00183819" w:rsidRDefault="00183819" w:rsidP="00183819">
      <w:pPr>
        <w:numPr>
          <w:ilvl w:val="0"/>
          <w:numId w:val="29"/>
        </w:numPr>
        <w:spacing w:after="240" w:line="288" w:lineRule="auto"/>
        <w:rPr>
          <w:rFonts w:eastAsia="Arial" w:cs="Arial"/>
          <w:szCs w:val="24"/>
        </w:rPr>
      </w:pPr>
      <w:r w:rsidRPr="00183819">
        <w:rPr>
          <w:rFonts w:eastAsia="Arial" w:cs="Arial"/>
          <w:szCs w:val="24"/>
        </w:rPr>
        <w:t>on the packaging;</w:t>
      </w:r>
    </w:p>
    <w:p w14:paraId="582F24F2" w14:textId="77777777" w:rsidR="00183819" w:rsidRPr="00183819" w:rsidRDefault="00183819" w:rsidP="00183819">
      <w:pPr>
        <w:numPr>
          <w:ilvl w:val="0"/>
          <w:numId w:val="29"/>
        </w:numPr>
        <w:spacing w:after="240" w:line="288" w:lineRule="auto"/>
        <w:rPr>
          <w:rFonts w:eastAsia="Arial" w:cs="Arial"/>
          <w:szCs w:val="24"/>
        </w:rPr>
      </w:pPr>
      <w:r w:rsidRPr="00183819">
        <w:rPr>
          <w:rFonts w:eastAsia="Arial" w:cs="Arial"/>
          <w:szCs w:val="24"/>
        </w:rPr>
        <w:t>on a label attached to the packaging; or</w:t>
      </w:r>
    </w:p>
    <w:p w14:paraId="23A94DDA" w14:textId="77777777" w:rsidR="00183819" w:rsidRPr="00183819" w:rsidRDefault="00183819" w:rsidP="00183819">
      <w:pPr>
        <w:numPr>
          <w:ilvl w:val="0"/>
          <w:numId w:val="29"/>
        </w:numPr>
        <w:spacing w:after="240" w:line="288" w:lineRule="auto"/>
        <w:rPr>
          <w:rFonts w:eastAsia="Arial" w:cs="Arial"/>
          <w:szCs w:val="24"/>
        </w:rPr>
      </w:pPr>
      <w:r w:rsidRPr="3BF1F73C">
        <w:rPr>
          <w:rFonts w:eastAsia="Arial" w:cs="Arial"/>
        </w:rPr>
        <w:t>on a label which is clearly visible through the packaging.</w:t>
      </w:r>
    </w:p>
    <w:p w14:paraId="1A367869" w14:textId="77777777" w:rsidR="00183819" w:rsidRPr="00183819" w:rsidRDefault="00183819" w:rsidP="00183819">
      <w:pPr>
        <w:spacing w:after="160" w:line="259" w:lineRule="auto"/>
        <w:rPr>
          <w:rFonts w:cs="Arial"/>
          <w:b/>
          <w:bCs/>
          <w:color w:val="0A9DBE"/>
          <w:sz w:val="32"/>
          <w:szCs w:val="32"/>
        </w:rPr>
      </w:pPr>
      <w:r w:rsidRPr="00183819">
        <w:rPr>
          <w:rFonts w:cs="Arial"/>
          <w:b/>
          <w:bCs/>
          <w:color w:val="0A9DBE"/>
          <w:sz w:val="32"/>
          <w:szCs w:val="32"/>
        </w:rPr>
        <w:t>Transitional requirements/ provisions</w:t>
      </w:r>
    </w:p>
    <w:p w14:paraId="36B60FA3" w14:textId="77777777" w:rsidR="00183819" w:rsidRPr="00183819" w:rsidRDefault="00183819" w:rsidP="00183819">
      <w:pPr>
        <w:spacing w:after="160" w:line="259" w:lineRule="auto"/>
        <w:rPr>
          <w:rFonts w:eastAsia="Calibri" w:cs="Arial"/>
          <w:szCs w:val="24"/>
        </w:rPr>
      </w:pPr>
      <w:r w:rsidRPr="00183819">
        <w:rPr>
          <w:rFonts w:eastAsia="Calibri" w:cs="Arial"/>
          <w:szCs w:val="24"/>
        </w:rPr>
        <w:t>N/A</w:t>
      </w:r>
    </w:p>
    <w:p w14:paraId="0182C29A" w14:textId="77777777" w:rsidR="00183819" w:rsidRPr="00183819" w:rsidRDefault="00183819" w:rsidP="00183819">
      <w:pPr>
        <w:spacing w:after="160" w:line="259" w:lineRule="auto"/>
        <w:rPr>
          <w:rFonts w:cs="Arial"/>
          <w:b/>
          <w:bCs/>
          <w:color w:val="0A9DBE"/>
          <w:sz w:val="32"/>
          <w:szCs w:val="32"/>
        </w:rPr>
      </w:pPr>
      <w:r w:rsidRPr="00183819">
        <w:rPr>
          <w:rFonts w:cs="Arial"/>
          <w:b/>
          <w:bCs/>
          <w:color w:val="0A9DBE"/>
          <w:sz w:val="32"/>
          <w:szCs w:val="32"/>
        </w:rPr>
        <w:t>Further explanation/ Rationale</w:t>
      </w:r>
    </w:p>
    <w:p w14:paraId="10702E05" w14:textId="15F9AA83" w:rsidR="00183819" w:rsidRPr="00183819" w:rsidRDefault="00183819" w:rsidP="4C678926">
      <w:pPr>
        <w:numPr>
          <w:ilvl w:val="0"/>
          <w:numId w:val="18"/>
        </w:numPr>
        <w:spacing w:after="240" w:line="259" w:lineRule="auto"/>
        <w:rPr>
          <w:rFonts w:eastAsia="Arial" w:cs="Arial"/>
          <w:lang w:eastAsia="en-GB"/>
        </w:rPr>
      </w:pPr>
      <w:r w:rsidRPr="3BF1F73C">
        <w:rPr>
          <w:rFonts w:eastAsia="Arial" w:cs="Arial"/>
          <w:b/>
          <w:bCs/>
          <w:lang w:eastAsia="en-GB"/>
        </w:rPr>
        <w:t>Novel food name</w:t>
      </w:r>
      <w:r w:rsidRPr="3BF1F73C">
        <w:rPr>
          <w:rFonts w:eastAsia="Arial" w:cs="Arial"/>
          <w:lang w:eastAsia="en-GB"/>
        </w:rPr>
        <w:t>:</w:t>
      </w:r>
      <w:r w:rsidRPr="3BF1F73C">
        <w:rPr>
          <w:rFonts w:eastAsia="Arial" w:cs="Arial"/>
          <w:color w:val="2E74B5"/>
          <w:lang w:eastAsia="en-GB"/>
        </w:rPr>
        <w:t xml:space="preserve"> </w:t>
      </w:r>
      <w:r w:rsidR="3FAC99B0" w:rsidRPr="3BF1F73C">
        <w:rPr>
          <w:rFonts w:eastAsia="Arial" w:cs="Arial"/>
          <w:color w:val="2E74B5"/>
          <w:lang w:eastAsia="en-GB"/>
        </w:rPr>
        <w:t>i</w:t>
      </w:r>
      <w:r w:rsidRPr="3BF1F73C">
        <w:rPr>
          <w:rFonts w:cs="Arial"/>
          <w:lang w:eastAsia="en-GB"/>
        </w:rPr>
        <w:t xml:space="preserve">solated cannabidiol (CBD) </w:t>
      </w:r>
      <w:r w:rsidRPr="3BF1F73C">
        <w:rPr>
          <w:rFonts w:eastAsia="Arial" w:cs="Arial"/>
          <w:lang w:eastAsia="en-GB"/>
        </w:rPr>
        <w:t xml:space="preserve">derived from hemp </w:t>
      </w:r>
      <w:r w:rsidRPr="3BF1F73C">
        <w:rPr>
          <w:rFonts w:eastAsia="Arial" w:cs="Arial"/>
          <w:i/>
          <w:iCs/>
          <w:lang w:eastAsia="en-GB"/>
        </w:rPr>
        <w:t>(Cannabis sativa)</w:t>
      </w:r>
      <w:r w:rsidRPr="3BF1F73C">
        <w:rPr>
          <w:rFonts w:eastAsia="Arial" w:cs="Arial"/>
          <w:lang w:eastAsia="en-GB"/>
        </w:rPr>
        <w:t>.</w:t>
      </w:r>
    </w:p>
    <w:p w14:paraId="789B907D" w14:textId="77777777" w:rsidR="00183819" w:rsidRPr="00183819" w:rsidRDefault="00183819" w:rsidP="3BF1F73C">
      <w:pPr>
        <w:spacing w:after="160"/>
        <w:rPr>
          <w:rFonts w:eastAsia="Arial" w:cs="Arial"/>
          <w:color w:val="009CBD"/>
          <w:lang w:eastAsia="en-GB"/>
        </w:rPr>
      </w:pPr>
      <w:r w:rsidRPr="3BF1F73C">
        <w:rPr>
          <w:rFonts w:eastAsia="Arial" w:cs="Arial"/>
          <w:b/>
          <w:bCs/>
          <w:color w:val="009CBD"/>
          <w:lang w:eastAsia="en-GB"/>
        </w:rPr>
        <w:t>Naming (in ingredients list)</w:t>
      </w:r>
      <w:r w:rsidRPr="3BF1F73C">
        <w:rPr>
          <w:rFonts w:eastAsia="Arial" w:cs="Arial"/>
          <w:color w:val="009CBD"/>
          <w:lang w:eastAsia="en-GB"/>
        </w:rPr>
        <w:t xml:space="preserve">: </w:t>
      </w:r>
    </w:p>
    <w:p w14:paraId="0302FA4F" w14:textId="11DCBFD9" w:rsidR="00183819" w:rsidRPr="00183819" w:rsidRDefault="00183819" w:rsidP="5160F879">
      <w:pPr>
        <w:numPr>
          <w:ilvl w:val="0"/>
          <w:numId w:val="19"/>
        </w:numPr>
        <w:spacing w:line="360" w:lineRule="auto"/>
        <w:contextualSpacing/>
        <w:rPr>
          <w:rFonts w:eastAsia="Arial" w:cs="Arial"/>
          <w:sz w:val="22"/>
          <w:szCs w:val="22"/>
        </w:rPr>
      </w:pPr>
      <w:r w:rsidRPr="5160F879">
        <w:rPr>
          <w:rFonts w:eastAsia="Arial" w:cs="Arial"/>
        </w:rPr>
        <w:t xml:space="preserve">The name originally applied for by the applicant was </w:t>
      </w:r>
      <w:r w:rsidRPr="5160F879">
        <w:rPr>
          <w:i/>
          <w:iCs/>
          <w:lang w:eastAsia="en-GB"/>
        </w:rPr>
        <w:t>‘Natural cannabidiol (CBD) isolate in hemp seed oil.’</w:t>
      </w:r>
      <w:r w:rsidRPr="5160F879">
        <w:rPr>
          <w:lang w:eastAsia="en-GB"/>
        </w:rPr>
        <w:t xml:space="preserve"> The applicant has since requested the inclusion of ‘other food grade </w:t>
      </w:r>
      <w:bookmarkStart w:id="1" w:name="_Int_QdkqB0AQ"/>
      <w:r w:rsidRPr="5160F879">
        <w:rPr>
          <w:lang w:eastAsia="en-GB"/>
        </w:rPr>
        <w:t>oils’</w:t>
      </w:r>
      <w:bookmarkEnd w:id="1"/>
      <w:r w:rsidRPr="5160F879">
        <w:rPr>
          <w:lang w:eastAsia="en-GB"/>
        </w:rPr>
        <w:t>.  FSS has considered this request, as well as the name originally applied for.  FSS has concluded that “Isolated cannabidiol (CBD) derived from</w:t>
      </w:r>
      <w:r w:rsidR="39462F1C" w:rsidRPr="5160F879">
        <w:rPr>
          <w:lang w:eastAsia="en-GB"/>
        </w:rPr>
        <w:t xml:space="preserve"> hemp</w:t>
      </w:r>
      <w:r w:rsidRPr="5160F879">
        <w:rPr>
          <w:lang w:eastAsia="en-GB"/>
        </w:rPr>
        <w:t xml:space="preserve"> </w:t>
      </w:r>
      <w:r w:rsidR="01C6940F" w:rsidRPr="5160F879">
        <w:rPr>
          <w:lang w:eastAsia="en-GB"/>
        </w:rPr>
        <w:t>(</w:t>
      </w:r>
      <w:r w:rsidRPr="5160F879">
        <w:rPr>
          <w:i/>
          <w:iCs/>
          <w:lang w:eastAsia="en-GB"/>
        </w:rPr>
        <w:t>Cannabis sativa</w:t>
      </w:r>
      <w:r w:rsidR="1F5F7DF8" w:rsidRPr="5160F879">
        <w:rPr>
          <w:i/>
          <w:iCs/>
          <w:lang w:eastAsia="en-GB"/>
        </w:rPr>
        <w:t>)</w:t>
      </w:r>
      <w:r w:rsidRPr="5160F879">
        <w:rPr>
          <w:i/>
          <w:iCs/>
          <w:lang w:eastAsia="en-GB"/>
        </w:rPr>
        <w:t xml:space="preserve">” </w:t>
      </w:r>
      <w:r w:rsidRPr="5160F879">
        <w:rPr>
          <w:lang w:eastAsia="en-GB"/>
        </w:rPr>
        <w:t>sufficiently describes the product and therefore are proposing this as the name of the authorised novel food.</w:t>
      </w:r>
    </w:p>
    <w:p w14:paraId="24495595" w14:textId="77777777" w:rsidR="00183819" w:rsidRPr="00183819" w:rsidRDefault="00183819" w:rsidP="00183819">
      <w:pPr>
        <w:spacing w:line="360" w:lineRule="auto"/>
        <w:contextualSpacing/>
        <w:rPr>
          <w:rFonts w:eastAsia="Arial" w:cs="Arial"/>
          <w:sz w:val="22"/>
          <w:szCs w:val="22"/>
        </w:rPr>
      </w:pPr>
    </w:p>
    <w:p w14:paraId="2C650767" w14:textId="77777777" w:rsidR="00183819" w:rsidRPr="00183819" w:rsidRDefault="00183819" w:rsidP="5160F879">
      <w:pPr>
        <w:numPr>
          <w:ilvl w:val="0"/>
          <w:numId w:val="19"/>
        </w:numPr>
        <w:spacing w:line="360" w:lineRule="auto"/>
        <w:contextualSpacing/>
        <w:rPr>
          <w:rFonts w:eastAsia="Arial" w:cs="Arial"/>
        </w:rPr>
      </w:pPr>
      <w:r w:rsidRPr="5160F879">
        <w:rPr>
          <w:rFonts w:eastAsia="Arial" w:cs="Arial"/>
        </w:rPr>
        <w:t xml:space="preserve"> FSS considered many options such as </w:t>
      </w:r>
      <w:r w:rsidRPr="5160F879">
        <w:rPr>
          <w:rFonts w:eastAsia="Arial" w:cs="Arial"/>
          <w:i/>
          <w:iCs/>
        </w:rPr>
        <w:t>‘Cannabidiol’</w:t>
      </w:r>
      <w:r w:rsidRPr="5160F879">
        <w:rPr>
          <w:rFonts w:eastAsia="Arial" w:cs="Arial"/>
        </w:rPr>
        <w:t xml:space="preserve"> but noted that this would not have a reference to whether the cannabidiol is made from extract, isolate or synthetically. Such differentiation may be important on an ingredients list for consumers information.  FSS also rejected the use of the name</w:t>
      </w:r>
      <w:r w:rsidRPr="5160F879">
        <w:rPr>
          <w:rFonts w:eastAsia="Arial" w:cs="Arial"/>
          <w:i/>
          <w:iCs/>
        </w:rPr>
        <w:t xml:space="preserve"> ‘natural.’</w:t>
      </w:r>
    </w:p>
    <w:p w14:paraId="3AD9D5D5" w14:textId="77777777" w:rsidR="00183819" w:rsidRPr="00183819" w:rsidRDefault="00183819" w:rsidP="00183819">
      <w:pPr>
        <w:spacing w:line="360" w:lineRule="auto"/>
        <w:contextualSpacing/>
        <w:rPr>
          <w:rFonts w:eastAsia="Arial" w:cs="Arial"/>
          <w:szCs w:val="24"/>
        </w:rPr>
      </w:pPr>
    </w:p>
    <w:p w14:paraId="51ED16EF" w14:textId="77777777" w:rsidR="00183819" w:rsidRPr="00183819" w:rsidRDefault="00183819" w:rsidP="00183819">
      <w:pPr>
        <w:numPr>
          <w:ilvl w:val="0"/>
          <w:numId w:val="19"/>
        </w:numPr>
        <w:spacing w:after="240" w:line="360" w:lineRule="auto"/>
        <w:rPr>
          <w:rFonts w:eastAsia="Arial" w:cs="Arial"/>
          <w:szCs w:val="24"/>
          <w:lang w:eastAsia="en-GB"/>
        </w:rPr>
      </w:pPr>
      <w:r w:rsidRPr="5160F879">
        <w:rPr>
          <w:rFonts w:eastAsia="Arial" w:cs="Arial"/>
          <w:lang w:eastAsia="en-GB"/>
        </w:rPr>
        <w:t xml:space="preserve">FSS considered that including </w:t>
      </w:r>
      <w:r w:rsidRPr="5160F879">
        <w:rPr>
          <w:rFonts w:eastAsia="Arial" w:cs="Arial"/>
          <w:i/>
          <w:iCs/>
          <w:lang w:eastAsia="en-GB"/>
        </w:rPr>
        <w:t>‘(CBD)’</w:t>
      </w:r>
      <w:r w:rsidRPr="5160F879">
        <w:rPr>
          <w:rFonts w:eastAsia="Arial" w:cs="Arial"/>
          <w:lang w:eastAsia="en-GB"/>
        </w:rPr>
        <w:t xml:space="preserve"> would help consumers recognise the ingredient by its common name.</w:t>
      </w:r>
    </w:p>
    <w:p w14:paraId="06E33166" w14:textId="042FCE31" w:rsidR="5160F879" w:rsidRDefault="5160F879" w:rsidP="5160F879">
      <w:pPr>
        <w:spacing w:after="160" w:line="360" w:lineRule="auto"/>
        <w:rPr>
          <w:rFonts w:cs="Arial"/>
          <w:b/>
          <w:bCs/>
          <w:color w:val="009CBD"/>
          <w:lang w:eastAsia="en-GB"/>
        </w:rPr>
      </w:pPr>
    </w:p>
    <w:p w14:paraId="7DE55029" w14:textId="77777777" w:rsidR="002D3331" w:rsidRDefault="002D3331" w:rsidP="5160F879">
      <w:pPr>
        <w:spacing w:after="160" w:line="360" w:lineRule="auto"/>
        <w:rPr>
          <w:rFonts w:cs="Arial"/>
          <w:b/>
          <w:bCs/>
          <w:color w:val="009CBD"/>
          <w:lang w:eastAsia="en-GB"/>
        </w:rPr>
      </w:pPr>
    </w:p>
    <w:p w14:paraId="1BC1A74D" w14:textId="77777777" w:rsidR="002D3331" w:rsidRDefault="002D3331" w:rsidP="5160F879">
      <w:pPr>
        <w:spacing w:after="160" w:line="360" w:lineRule="auto"/>
        <w:rPr>
          <w:rFonts w:cs="Arial"/>
          <w:b/>
          <w:bCs/>
          <w:color w:val="009CBD"/>
          <w:lang w:eastAsia="en-GB"/>
        </w:rPr>
      </w:pPr>
    </w:p>
    <w:p w14:paraId="0961CE2D" w14:textId="1BBC2992" w:rsidR="5160F879" w:rsidRDefault="5160F879" w:rsidP="5160F879">
      <w:pPr>
        <w:spacing w:after="160" w:line="360" w:lineRule="auto"/>
        <w:rPr>
          <w:rFonts w:cs="Arial"/>
          <w:b/>
          <w:bCs/>
          <w:color w:val="009CBD"/>
          <w:lang w:eastAsia="en-GB"/>
        </w:rPr>
      </w:pPr>
    </w:p>
    <w:p w14:paraId="0F959E67" w14:textId="77777777" w:rsidR="00183819" w:rsidRPr="00183819" w:rsidRDefault="00183819" w:rsidP="3BF1F73C">
      <w:pPr>
        <w:spacing w:after="160" w:line="360" w:lineRule="auto"/>
        <w:rPr>
          <w:rFonts w:cs="Arial"/>
          <w:b/>
          <w:bCs/>
          <w:lang w:eastAsia="en-GB"/>
        </w:rPr>
      </w:pPr>
      <w:r w:rsidRPr="3BF1F73C">
        <w:rPr>
          <w:rFonts w:cs="Arial"/>
          <w:b/>
          <w:bCs/>
          <w:color w:val="009CBD"/>
          <w:lang w:eastAsia="en-GB"/>
        </w:rPr>
        <w:lastRenderedPageBreak/>
        <w:t>Specified food category</w:t>
      </w:r>
      <w:r w:rsidRPr="3BF1F73C">
        <w:rPr>
          <w:rFonts w:cs="Arial"/>
          <w:b/>
          <w:bCs/>
          <w:lang w:eastAsia="en-GB"/>
        </w:rPr>
        <w:t> </w:t>
      </w:r>
    </w:p>
    <w:p w14:paraId="79EA8525" w14:textId="6F3BE885" w:rsidR="00183819" w:rsidRPr="00183819" w:rsidRDefault="00183819" w:rsidP="5160F879">
      <w:pPr>
        <w:spacing w:line="360" w:lineRule="auto"/>
        <w:contextualSpacing/>
        <w:rPr>
          <w:rFonts w:eastAsia="Arial" w:cs="Arial"/>
          <w:b/>
          <w:bCs/>
        </w:rPr>
      </w:pPr>
      <w:r w:rsidRPr="5160F879">
        <w:rPr>
          <w:rFonts w:eastAsia="Calibri" w:cs="Arial"/>
        </w:rPr>
        <w:t xml:space="preserve">FSS considered if the definition should be ‘Food Supplements as defined in Food Supplements (sold as capsules, liquids and drops)’ </w:t>
      </w:r>
      <w:r w:rsidRPr="5160F879">
        <w:rPr>
          <w:rFonts w:eastAsia="Calibri" w:cs="Arial"/>
          <w:b/>
          <w:bCs/>
        </w:rPr>
        <w:t>or</w:t>
      </w:r>
      <w:r w:rsidRPr="5160F879">
        <w:rPr>
          <w:rFonts w:eastAsia="Calibri" w:cs="Arial"/>
        </w:rPr>
        <w:t xml:space="preserve"> ‘Food Supplements as defined in Food Supplements.’ </w:t>
      </w:r>
    </w:p>
    <w:p w14:paraId="0429C138" w14:textId="56F7AA54" w:rsidR="5160F879" w:rsidRDefault="5160F879" w:rsidP="5160F879">
      <w:pPr>
        <w:spacing w:line="360" w:lineRule="auto"/>
        <w:contextualSpacing/>
        <w:rPr>
          <w:rFonts w:eastAsia="Arial" w:cs="Arial"/>
        </w:rPr>
      </w:pPr>
    </w:p>
    <w:p w14:paraId="48256B24" w14:textId="62DEFC7F" w:rsidR="00183819" w:rsidRPr="00183819" w:rsidRDefault="00183819" w:rsidP="5160F879">
      <w:pPr>
        <w:spacing w:line="360" w:lineRule="auto"/>
        <w:contextualSpacing/>
        <w:rPr>
          <w:rFonts w:eastAsia="Arial" w:cs="Arial"/>
        </w:rPr>
      </w:pPr>
      <w:r w:rsidRPr="5160F879">
        <w:rPr>
          <w:rFonts w:eastAsia="Arial" w:cs="Arial"/>
        </w:rPr>
        <w:t xml:space="preserve">FSS concluded that a reference to the form in which </w:t>
      </w:r>
      <w:r w:rsidR="3992399A" w:rsidRPr="5160F879">
        <w:rPr>
          <w:rFonts w:eastAsia="Arial" w:cs="Arial"/>
        </w:rPr>
        <w:t xml:space="preserve">a </w:t>
      </w:r>
      <w:r w:rsidRPr="5160F879">
        <w:rPr>
          <w:rFonts w:eastAsia="Arial" w:cs="Arial"/>
        </w:rPr>
        <w:t>supplement is prepared is not required to be included in the designation of the food category to which the novel food is to be added.</w:t>
      </w:r>
    </w:p>
    <w:p w14:paraId="5E8C25EF" w14:textId="77777777" w:rsidR="00183819" w:rsidRPr="00183819" w:rsidRDefault="00183819" w:rsidP="5160F879">
      <w:pPr>
        <w:spacing w:line="360" w:lineRule="auto"/>
        <w:contextualSpacing/>
        <w:rPr>
          <w:rFonts w:eastAsia="Arial" w:cs="Arial"/>
        </w:rPr>
      </w:pPr>
    </w:p>
    <w:p w14:paraId="41982435" w14:textId="77777777" w:rsidR="00183819" w:rsidRPr="00183819" w:rsidRDefault="00183819" w:rsidP="7EBAEC96">
      <w:pPr>
        <w:spacing w:after="160" w:line="360" w:lineRule="auto"/>
        <w:contextualSpacing/>
        <w:rPr>
          <w:rFonts w:eastAsia="Arial" w:cs="Arial"/>
        </w:rPr>
      </w:pPr>
      <w:r w:rsidRPr="5160F879">
        <w:rPr>
          <w:rFonts w:eastAsia="Arial" w:cs="Arial"/>
        </w:rPr>
        <w:t xml:space="preserve">The Food Supplements (Scotland) Regulations  2003 already require food supplements to be sold in dose form and subsequently define such forms as capsules, pastilles, tablets, pills, and other similar forms, sachets of powder, ampoules of liquids, drop dispensing bottles, and other similar forms of liquids or powders designed to be taken in measured small unit quantities. Food supplements containing the novel food must be sold in dose form </w:t>
      </w:r>
      <w:bookmarkStart w:id="2" w:name="_Int_iqLPYH95"/>
      <w:r w:rsidRPr="5160F879">
        <w:rPr>
          <w:rFonts w:eastAsia="Arial" w:cs="Arial"/>
        </w:rPr>
        <w:t>in order to</w:t>
      </w:r>
      <w:bookmarkEnd w:id="2"/>
      <w:r w:rsidRPr="5160F879">
        <w:rPr>
          <w:rFonts w:eastAsia="Arial" w:cs="Arial"/>
        </w:rPr>
        <w:t xml:space="preserve"> meet the definition and therefore the permitted use.</w:t>
      </w:r>
    </w:p>
    <w:p w14:paraId="04B1CBB1" w14:textId="77777777" w:rsidR="00183819" w:rsidRPr="00183819" w:rsidRDefault="00183819" w:rsidP="00183819">
      <w:pPr>
        <w:spacing w:after="160" w:line="360" w:lineRule="auto"/>
        <w:contextualSpacing/>
        <w:rPr>
          <w:rFonts w:eastAsia="Arial" w:cs="Arial"/>
          <w:b/>
          <w:bCs/>
          <w:szCs w:val="24"/>
        </w:rPr>
      </w:pPr>
    </w:p>
    <w:p w14:paraId="33DFEEE3" w14:textId="77777777" w:rsidR="00183819" w:rsidRPr="00183819" w:rsidRDefault="00183819" w:rsidP="3BF1F73C">
      <w:pPr>
        <w:spacing w:after="160" w:line="360" w:lineRule="auto"/>
        <w:contextualSpacing/>
        <w:rPr>
          <w:rFonts w:eastAsia="Arial" w:cs="Arial"/>
          <w:b/>
          <w:bCs/>
        </w:rPr>
      </w:pPr>
      <w:r w:rsidRPr="3BF1F73C">
        <w:rPr>
          <w:rFonts w:eastAsia="Arial" w:cs="Arial"/>
          <w:b/>
          <w:bCs/>
          <w:color w:val="009CBD"/>
        </w:rPr>
        <w:t>THC as a contaminant</w:t>
      </w:r>
    </w:p>
    <w:p w14:paraId="30DC4D09" w14:textId="73DE6D6B" w:rsidR="00183819" w:rsidRPr="00183819" w:rsidRDefault="00183819" w:rsidP="4C678926">
      <w:pPr>
        <w:spacing w:before="100" w:beforeAutospacing="1" w:after="160" w:line="360" w:lineRule="auto"/>
        <w:rPr>
          <w:rFonts w:eastAsia="Arial" w:cs="Arial"/>
          <w:color w:val="7B7B7B"/>
          <w:lang w:eastAsia="en-GB"/>
        </w:rPr>
      </w:pPr>
      <w:r w:rsidRPr="7EBAEC96">
        <w:rPr>
          <w:rFonts w:eastAsia="Arial" w:cs="Arial"/>
          <w:color w:val="000000" w:themeColor="text1"/>
          <w:lang w:eastAsia="en-GB"/>
        </w:rPr>
        <w:t xml:space="preserve">THC is a controlled substance present in the </w:t>
      </w:r>
      <w:r w:rsidR="6F11E41B" w:rsidRPr="7EBAEC96">
        <w:rPr>
          <w:rFonts w:eastAsia="Arial" w:cs="Arial"/>
          <w:color w:val="000000" w:themeColor="text1"/>
          <w:lang w:eastAsia="en-GB"/>
        </w:rPr>
        <w:t>c</w:t>
      </w:r>
      <w:r w:rsidRPr="7EBAEC96">
        <w:rPr>
          <w:rFonts w:eastAsia="Arial" w:cs="Arial"/>
          <w:color w:val="000000" w:themeColor="text1"/>
          <w:lang w:eastAsia="en-GB"/>
        </w:rPr>
        <w:t>annabis plant and can be present at low levels in CBD. Batch testing of the novel food and the safety assessment shows that THC was either not detected or present at &lt;0.00001%  The safety assessment confirmed that the levels of THC in the novel food, once adjusted to take account the proposed uses – 10 mg of CBD being consumed a day, were below the acute reference dose (</w:t>
      </w:r>
      <w:proofErr w:type="spellStart"/>
      <w:r w:rsidRPr="7EBAEC96">
        <w:rPr>
          <w:rFonts w:eastAsia="Arial" w:cs="Arial"/>
          <w:color w:val="000000" w:themeColor="text1"/>
          <w:lang w:eastAsia="en-GB"/>
        </w:rPr>
        <w:t>ARfD</w:t>
      </w:r>
      <w:proofErr w:type="spellEnd"/>
      <w:r w:rsidRPr="7EBAEC96">
        <w:rPr>
          <w:rFonts w:eastAsia="Arial" w:cs="Arial"/>
          <w:color w:val="000000" w:themeColor="text1"/>
          <w:lang w:eastAsia="en-GB"/>
        </w:rPr>
        <w:t xml:space="preserve">) identified by EFSA of 1 µg /kg </w:t>
      </w:r>
      <w:proofErr w:type="spellStart"/>
      <w:r w:rsidRPr="7EBAEC96">
        <w:rPr>
          <w:rFonts w:eastAsia="Arial" w:cs="Arial"/>
          <w:color w:val="000000" w:themeColor="text1"/>
          <w:lang w:eastAsia="en-GB"/>
        </w:rPr>
        <w:t>bw</w:t>
      </w:r>
      <w:proofErr w:type="spellEnd"/>
      <w:r w:rsidRPr="7EBAEC96">
        <w:rPr>
          <w:rFonts w:eastAsia="Arial" w:cs="Arial"/>
          <w:color w:val="000000" w:themeColor="text1"/>
          <w:lang w:eastAsia="en-GB"/>
        </w:rPr>
        <w:t xml:space="preserve">/day or 70 µg/day for a healthy adult. This level does not present a concern in terms of consumer safety for the novel food under the proposed conditions of use. </w:t>
      </w:r>
    </w:p>
    <w:p w14:paraId="0E84328E" w14:textId="77777777" w:rsidR="00183819" w:rsidRPr="00183819" w:rsidRDefault="00183819" w:rsidP="7EBAEC96">
      <w:pPr>
        <w:spacing w:before="100" w:beforeAutospacing="1" w:after="160" w:line="360" w:lineRule="auto"/>
        <w:rPr>
          <w:rFonts w:eastAsia="Arial" w:cs="Arial"/>
          <w:color w:val="000000"/>
          <w:lang w:eastAsia="en-GB"/>
        </w:rPr>
      </w:pPr>
      <w:r w:rsidRPr="3BF1F73C">
        <w:rPr>
          <w:rFonts w:eastAsia="Arial" w:cs="Arial"/>
          <w:color w:val="000000" w:themeColor="text1"/>
          <w:lang w:eastAsia="en-GB"/>
        </w:rPr>
        <w:t>To ensure THC levels remain consistently low in the production of CBD for the protection of consumers, THC should be a standard substance included in the specification as relevant to all batches produced. Given the detection levels in the batch testing, FSS is proposing a specification of [0.00001% w/w].  FSS is proposing to lower the THC level in the specification in line with the results in the CoA for batch testing, applying the as low as reasonably achievable principle (ALARA) for the further protection of consumers, noting that is the limit of detection.</w:t>
      </w:r>
    </w:p>
    <w:p w14:paraId="009434BA" w14:textId="77777777" w:rsidR="00183819" w:rsidRPr="00183819" w:rsidRDefault="00183819" w:rsidP="00183819">
      <w:pPr>
        <w:spacing w:before="100" w:beforeAutospacing="1" w:after="160" w:line="360" w:lineRule="auto"/>
        <w:rPr>
          <w:rFonts w:eastAsia="Arial" w:cs="Arial"/>
          <w:szCs w:val="24"/>
          <w:u w:val="single"/>
          <w:lang w:eastAsia="en-GB"/>
        </w:rPr>
      </w:pPr>
      <w:r w:rsidRPr="00183819">
        <w:rPr>
          <w:rFonts w:eastAsia="Arial" w:cs="Arial"/>
          <w:szCs w:val="24"/>
          <w:lang w:eastAsia="en-GB"/>
        </w:rPr>
        <w:lastRenderedPageBreak/>
        <w:t xml:space="preserve">Under drugs law, CBD products must not contain more than </w:t>
      </w:r>
      <w:proofErr w:type="spellStart"/>
      <w:r w:rsidRPr="00183819">
        <w:rPr>
          <w:rFonts w:eastAsia="Arial" w:cs="Arial"/>
          <w:szCs w:val="24"/>
          <w:lang w:eastAsia="en-GB"/>
        </w:rPr>
        <w:t>1mg</w:t>
      </w:r>
      <w:proofErr w:type="spellEnd"/>
      <w:r w:rsidRPr="00183819">
        <w:rPr>
          <w:rFonts w:eastAsia="Arial" w:cs="Arial"/>
          <w:szCs w:val="24"/>
          <w:lang w:eastAsia="en-GB"/>
        </w:rPr>
        <w:t xml:space="preserve"> of THC per container. This limit is set by the Misuse of Drugs Regulations (2001) which outlines the criteria for “exempt products”. CBD products which contain THC (even at trace levels) must be able to meet the definition of an exempt product.</w:t>
      </w:r>
    </w:p>
    <w:p w14:paraId="50B76D74" w14:textId="77777777" w:rsidR="00183819" w:rsidRPr="00183819" w:rsidRDefault="00183819" w:rsidP="3BF1F73C">
      <w:pPr>
        <w:spacing w:after="160"/>
        <w:rPr>
          <w:rFonts w:eastAsia="Arial" w:cs="Arial"/>
          <w:b/>
          <w:bCs/>
          <w:color w:val="009CBD"/>
        </w:rPr>
      </w:pPr>
      <w:r w:rsidRPr="3BF1F73C">
        <w:rPr>
          <w:rFonts w:eastAsia="Arial" w:cs="Arial"/>
          <w:b/>
          <w:bCs/>
          <w:color w:val="009CBD"/>
        </w:rPr>
        <w:t>Residues of solvents or processing aids</w:t>
      </w:r>
    </w:p>
    <w:p w14:paraId="27EEE996" w14:textId="77777777" w:rsidR="00183819" w:rsidRPr="00183819" w:rsidRDefault="00183819" w:rsidP="4C678926">
      <w:pPr>
        <w:numPr>
          <w:ilvl w:val="0"/>
          <w:numId w:val="21"/>
        </w:numPr>
        <w:spacing w:before="100" w:beforeAutospacing="1" w:after="240" w:line="360" w:lineRule="auto"/>
        <w:ind w:left="360"/>
        <w:rPr>
          <w:rFonts w:eastAsia="Arial" w:cs="Arial"/>
          <w:color w:val="000000"/>
          <w:lang w:eastAsia="en-GB"/>
        </w:rPr>
      </w:pPr>
      <w:r w:rsidRPr="7EBAEC96">
        <w:rPr>
          <w:rFonts w:eastAsia="Arial" w:cs="Arial"/>
          <w:color w:val="000000" w:themeColor="text1"/>
          <w:lang w:eastAsia="en-GB"/>
        </w:rPr>
        <w:t xml:space="preserve"> Based on the </w:t>
      </w:r>
      <w:proofErr w:type="spellStart"/>
      <w:r w:rsidRPr="7EBAEC96">
        <w:rPr>
          <w:rFonts w:eastAsia="Arial" w:cs="Arial"/>
          <w:color w:val="000000" w:themeColor="text1"/>
          <w:lang w:eastAsia="en-GB"/>
        </w:rPr>
        <w:t>ACNFP’s</w:t>
      </w:r>
      <w:proofErr w:type="spellEnd"/>
      <w:r w:rsidRPr="7EBAEC96">
        <w:rPr>
          <w:rFonts w:eastAsia="Arial" w:cs="Arial"/>
          <w:color w:val="000000" w:themeColor="text1"/>
          <w:lang w:eastAsia="en-GB"/>
        </w:rPr>
        <w:t xml:space="preserve"> advice, FSS considered whether the use of solvents as processing aids resulted in residues that require highlighting to risk managers. Four potential extraction methods are identified as being used by partners on the plant biomass to make a crude CBD extract: ethanol extraction, CO</w:t>
      </w:r>
      <w:r w:rsidRPr="7EBAEC96">
        <w:rPr>
          <w:rFonts w:eastAsia="Arial" w:cs="Arial"/>
          <w:color w:val="000000" w:themeColor="text1"/>
          <w:vertAlign w:val="subscript"/>
          <w:lang w:eastAsia="en-GB"/>
        </w:rPr>
        <w:t>2</w:t>
      </w:r>
      <w:r w:rsidRPr="7EBAEC96">
        <w:rPr>
          <w:rFonts w:eastAsia="Arial" w:cs="Arial"/>
          <w:color w:val="000000" w:themeColor="text1"/>
          <w:lang w:eastAsia="en-GB"/>
        </w:rPr>
        <w:t> extraction, 2-propanol extraction, or 1,1,2-</w:t>
      </w:r>
      <w:proofErr w:type="spellStart"/>
      <w:r w:rsidRPr="7EBAEC96">
        <w:rPr>
          <w:rFonts w:eastAsia="Arial" w:cs="Arial"/>
          <w:color w:val="000000" w:themeColor="text1"/>
          <w:lang w:eastAsia="en-GB"/>
        </w:rPr>
        <w:t>Tetrafluoroethane</w:t>
      </w:r>
      <w:proofErr w:type="spellEnd"/>
      <w:r w:rsidRPr="7EBAEC96">
        <w:rPr>
          <w:rFonts w:eastAsia="Arial" w:cs="Arial"/>
          <w:color w:val="000000" w:themeColor="text1"/>
          <w:lang w:eastAsia="en-GB"/>
        </w:rPr>
        <w:t xml:space="preserve"> extraction. In this context, “partners” refers to the different businesses manufacturing CBD under this application. The other solvents are used as part of the crystallization (purification) process and are therefore not subject to the requirements on extraction solvents as set out in Part 3 and Schedule 6 to the </w:t>
      </w:r>
      <w:hyperlink r:id="rId18">
        <w:r w:rsidRPr="7EBAEC96">
          <w:rPr>
            <w:rStyle w:val="Hyperlink"/>
            <w:rFonts w:eastAsia="Arial" w:cs="Arial"/>
            <w:lang w:eastAsia="en-GB"/>
          </w:rPr>
          <w:t>Food Additives, Flavourings, Enzymes and Extraction Solvents (Scotland) Regulations 2013</w:t>
        </w:r>
      </w:hyperlink>
      <w:r w:rsidRPr="7EBAEC96">
        <w:rPr>
          <w:rFonts w:eastAsia="Arial" w:cs="Arial"/>
          <w:color w:val="000000" w:themeColor="text1"/>
          <w:lang w:eastAsia="en-GB"/>
        </w:rPr>
        <w:t xml:space="preserve">. Only extraction solvents (i.e. those used to extract components from the plant biomass) are subject to these regulations. Other solvents, which are not regulated as extraction solvents, are controlled by setting maximum residue limits in the specification for the product. It should be noted that 1,1,2 Tetrafluoroethene was originally listed as being used as an extraction solvent, however, this is not an authorised extraction solvent for CBD production and so has not been included in the specification and draft terms of authorisation. The applicant has requested this to be removed as this solvent can only be used in the preparation of flavourings. </w:t>
      </w:r>
    </w:p>
    <w:p w14:paraId="1383FAC2" w14:textId="77777777" w:rsidR="00183819" w:rsidRPr="00183819" w:rsidRDefault="00183819" w:rsidP="00183819">
      <w:pPr>
        <w:numPr>
          <w:ilvl w:val="0"/>
          <w:numId w:val="21"/>
        </w:numPr>
        <w:spacing w:before="100" w:beforeAutospacing="1" w:after="240" w:line="360" w:lineRule="auto"/>
        <w:ind w:left="360"/>
        <w:rPr>
          <w:rFonts w:ascii="Times New Roman" w:hAnsi="Times New Roman"/>
          <w:szCs w:val="24"/>
          <w:lang w:eastAsia="en-GB"/>
        </w:rPr>
      </w:pPr>
      <w:r w:rsidRPr="00183819">
        <w:rPr>
          <w:rFonts w:eastAsia="Arial" w:cs="Arial"/>
          <w:color w:val="000000"/>
          <w:szCs w:val="24"/>
          <w:lang w:eastAsia="en-GB"/>
        </w:rPr>
        <w:t xml:space="preserve">There are variations in the solvents used as part of extraction and purification of the CBD which result in different production processes. However, the specification set for the isolated CBD remains the same for all production processes and includes solvent residues for each of the processes used. </w:t>
      </w:r>
    </w:p>
    <w:p w14:paraId="4937A118" w14:textId="77777777" w:rsidR="00183819" w:rsidRPr="00183819" w:rsidRDefault="00183819" w:rsidP="00183819">
      <w:pPr>
        <w:numPr>
          <w:ilvl w:val="0"/>
          <w:numId w:val="21"/>
        </w:numPr>
        <w:spacing w:before="100" w:beforeAutospacing="1" w:after="240" w:line="360" w:lineRule="auto"/>
        <w:ind w:left="360"/>
        <w:rPr>
          <w:rFonts w:ascii="Times New Roman" w:hAnsi="Times New Roman"/>
          <w:szCs w:val="24"/>
          <w:lang w:eastAsia="en-GB"/>
        </w:rPr>
      </w:pPr>
      <w:r w:rsidRPr="00183819">
        <w:rPr>
          <w:rFonts w:eastAsia="Arial" w:cs="Arial"/>
          <w:color w:val="000000"/>
          <w:szCs w:val="24"/>
          <w:lang w:eastAsia="en-GB"/>
        </w:rPr>
        <w:t xml:space="preserve">The potential hazards from the solvents used by partners are considered in the relevant section. Certificates of analysis for raw starting materials used in the production of both CBD isolate and CBD isolate in hemp seed oil were provided, to demonstrate the effectiveness of the controls at this point in the process. The data is </w:t>
      </w:r>
      <w:r w:rsidRPr="00183819">
        <w:rPr>
          <w:rFonts w:eastAsia="Arial" w:cs="Arial"/>
          <w:color w:val="000000"/>
          <w:szCs w:val="24"/>
          <w:lang w:eastAsia="en-GB"/>
        </w:rPr>
        <w:lastRenderedPageBreak/>
        <w:t>provided for one partner as an example of the effectiveness of controls in the partners systems.</w:t>
      </w:r>
    </w:p>
    <w:p w14:paraId="762BED88" w14:textId="77777777" w:rsidR="00183819" w:rsidRPr="00183819" w:rsidRDefault="00183819" w:rsidP="00183819">
      <w:pPr>
        <w:numPr>
          <w:ilvl w:val="0"/>
          <w:numId w:val="21"/>
        </w:numPr>
        <w:spacing w:before="100" w:beforeAutospacing="1" w:after="240" w:line="360" w:lineRule="auto"/>
        <w:ind w:left="360"/>
        <w:rPr>
          <w:rFonts w:eastAsia="Arial" w:cs="Arial"/>
          <w:szCs w:val="24"/>
          <w:lang w:eastAsia="en-GB"/>
        </w:rPr>
      </w:pPr>
      <w:r w:rsidRPr="00183819">
        <w:rPr>
          <w:rFonts w:eastAsia="Arial" w:cs="Arial"/>
          <w:color w:val="000000"/>
          <w:szCs w:val="24"/>
          <w:lang w:eastAsia="en-GB"/>
        </w:rPr>
        <w:t xml:space="preserve">The evidence presented on composition indicates compliance with the specification for residues of solvents including extraction solvents. When considered at the level of consumption the evidence suggests the levels of solvent residues in the novel food are below those which would represent a safety concern. </w:t>
      </w:r>
    </w:p>
    <w:p w14:paraId="0E44761E" w14:textId="77777777" w:rsidR="00183819" w:rsidRPr="00183819" w:rsidRDefault="00183819" w:rsidP="7EBAEC96">
      <w:pPr>
        <w:numPr>
          <w:ilvl w:val="0"/>
          <w:numId w:val="21"/>
        </w:numPr>
        <w:spacing w:before="100" w:beforeAutospacing="1" w:after="240" w:line="360" w:lineRule="auto"/>
        <w:ind w:left="360"/>
        <w:rPr>
          <w:rFonts w:eastAsia="Arial" w:cs="Arial"/>
          <w:color w:val="000000"/>
          <w:lang w:eastAsia="en-GB"/>
        </w:rPr>
      </w:pPr>
      <w:r w:rsidRPr="7EBAEC96">
        <w:rPr>
          <w:rFonts w:eastAsia="Arial" w:cs="Arial"/>
          <w:color w:val="000000"/>
          <w:lang w:eastAsia="en-GB"/>
        </w:rPr>
        <w:t xml:space="preserve">In the original specifications of the novel food, the applicant specified residual solvent levels in accordance with the  </w:t>
      </w:r>
      <w:hyperlink r:id="rId19" w:history="1">
        <w:r w:rsidRPr="7EBAEC96">
          <w:rPr>
            <w:rFonts w:eastAsiaTheme="minorEastAsia" w:cs="Arial"/>
            <w:color w:val="0000FF"/>
            <w:kern w:val="2"/>
            <w:u w:val="single"/>
            <w14:ligatures w14:val="standardContextual"/>
          </w:rPr>
          <w:t>European Medicines Agency guideline for residual solvents</w:t>
        </w:r>
      </w:hyperlink>
      <w:r w:rsidRPr="7EBAEC96">
        <w:rPr>
          <w:rFonts w:eastAsiaTheme="minorEastAsia" w:cs="Arial"/>
          <w:kern w:val="2"/>
          <w14:ligatures w14:val="standardContextual"/>
        </w:rPr>
        <w:t xml:space="preserve"> </w:t>
      </w:r>
      <w:r w:rsidRPr="7EBAEC96">
        <w:rPr>
          <w:rFonts w:eastAsia="Arial" w:cs="Arial"/>
          <w:color w:val="000000"/>
          <w:lang w:eastAsia="en-GB"/>
        </w:rPr>
        <w:t>but their batch results were consistently 10-fold lower than safe maximum levels, therefore, we propose to use the results from batch testing to keep the contaminant levels as low as reasonably possible. Some solvents are included in the specifications by the applicant and in the safety assessment but were not reported or detected in the batch testing, therefore only ethanol, pentane, hexane, and isopropyl alcohol (</w:t>
      </w:r>
      <w:proofErr w:type="spellStart"/>
      <w:r w:rsidRPr="7EBAEC96">
        <w:rPr>
          <w:rFonts w:eastAsia="Arial" w:cs="Arial"/>
          <w:color w:val="000000"/>
          <w:lang w:eastAsia="en-GB"/>
        </w:rPr>
        <w:t>propan</w:t>
      </w:r>
      <w:proofErr w:type="spellEnd"/>
      <w:r w:rsidRPr="7EBAEC96">
        <w:rPr>
          <w:rFonts w:eastAsia="Arial" w:cs="Arial"/>
          <w:color w:val="000000"/>
          <w:lang w:eastAsia="en-GB"/>
        </w:rPr>
        <w:t>-2-</w:t>
      </w:r>
      <w:proofErr w:type="spellStart"/>
      <w:r w:rsidRPr="7EBAEC96">
        <w:rPr>
          <w:rFonts w:eastAsia="Arial" w:cs="Arial"/>
          <w:color w:val="000000"/>
          <w:lang w:eastAsia="en-GB"/>
        </w:rPr>
        <w:t>ol</w:t>
      </w:r>
      <w:proofErr w:type="spellEnd"/>
      <w:r w:rsidRPr="7EBAEC96">
        <w:rPr>
          <w:rFonts w:eastAsia="Arial" w:cs="Arial"/>
          <w:color w:val="000000"/>
          <w:lang w:eastAsia="en-GB"/>
        </w:rPr>
        <w:t>) were included in the reviewed specifications. The applicant did not accept the lowering of Ethanol to &lt;</w:t>
      </w:r>
      <w:proofErr w:type="spellStart"/>
      <w:r w:rsidRPr="7EBAEC96">
        <w:rPr>
          <w:rFonts w:eastAsia="Arial" w:cs="Arial"/>
          <w:color w:val="000000"/>
          <w:lang w:eastAsia="en-GB"/>
        </w:rPr>
        <w:t>2ppm</w:t>
      </w:r>
      <w:proofErr w:type="spellEnd"/>
      <w:r w:rsidRPr="7EBAEC96">
        <w:rPr>
          <w:rFonts w:eastAsia="Arial" w:cs="Arial"/>
          <w:color w:val="000000"/>
          <w:lang w:eastAsia="en-GB"/>
        </w:rPr>
        <w:t>. They requested that this be set at &lt;</w:t>
      </w:r>
      <w:proofErr w:type="spellStart"/>
      <w:r w:rsidRPr="7EBAEC96">
        <w:rPr>
          <w:rFonts w:eastAsia="Arial" w:cs="Arial"/>
          <w:color w:val="000000"/>
          <w:lang w:eastAsia="en-GB"/>
        </w:rPr>
        <w:t>5000ppm</w:t>
      </w:r>
      <w:proofErr w:type="spellEnd"/>
      <w:r w:rsidRPr="7EBAEC96">
        <w:rPr>
          <w:rFonts w:eastAsia="Arial" w:cs="Arial"/>
          <w:color w:val="000000"/>
          <w:lang w:eastAsia="en-GB"/>
        </w:rPr>
        <w:t xml:space="preserve"> in line with safety assessments.  FSS is content to accept this, and it has been reflected in the specification. </w:t>
      </w:r>
    </w:p>
    <w:p w14:paraId="2C551B46" w14:textId="0A5FF197" w:rsidR="00183819" w:rsidRPr="00183819" w:rsidRDefault="00183819" w:rsidP="5160F879">
      <w:pPr>
        <w:numPr>
          <w:ilvl w:val="0"/>
          <w:numId w:val="21"/>
        </w:numPr>
        <w:spacing w:before="240" w:beforeAutospacing="1" w:after="240" w:line="360" w:lineRule="auto"/>
        <w:ind w:left="360"/>
        <w:rPr>
          <w:rFonts w:eastAsia="Arial" w:cs="Arial"/>
          <w:lang w:eastAsia="en-GB"/>
        </w:rPr>
      </w:pPr>
      <w:r w:rsidRPr="5160F879">
        <w:rPr>
          <w:rFonts w:eastAsia="Arial" w:cs="Arial"/>
          <w:color w:val="000000" w:themeColor="text1"/>
          <w:lang w:eastAsia="en-GB"/>
        </w:rPr>
        <w:t>Original solvent concentrations in applicant submitted specifications are detailed below and the proposed levels are reported in the Specifications table in the Terms of Authorisation.</w:t>
      </w:r>
    </w:p>
    <w:p w14:paraId="1B6B7872" w14:textId="3772C388" w:rsidR="00183819" w:rsidRPr="00183819" w:rsidRDefault="00183819" w:rsidP="5160F879">
      <w:pPr>
        <w:numPr>
          <w:ilvl w:val="0"/>
          <w:numId w:val="21"/>
        </w:numPr>
        <w:spacing w:before="240" w:beforeAutospacing="1" w:after="240" w:line="360" w:lineRule="auto"/>
        <w:ind w:left="360"/>
        <w:rPr>
          <w:rFonts w:eastAsia="Arial" w:cs="Arial"/>
          <w:b/>
          <w:bCs/>
          <w:color w:val="009CBD"/>
        </w:rPr>
      </w:pPr>
      <w:r w:rsidRPr="5160F879">
        <w:rPr>
          <w:rFonts w:eastAsia="Arial" w:cs="Arial"/>
          <w:color w:val="000000" w:themeColor="text1"/>
          <w:lang w:eastAsia="en-GB"/>
        </w:rPr>
        <w:t xml:space="preserve">The applicant has been notified of the intended change to residual solvent limits in the </w:t>
      </w:r>
      <w:proofErr w:type="spellStart"/>
      <w:r w:rsidRPr="5160F879">
        <w:rPr>
          <w:rFonts w:eastAsia="Arial" w:cs="Arial"/>
          <w:color w:val="000000" w:themeColor="text1"/>
          <w:lang w:eastAsia="en-GB"/>
        </w:rPr>
        <w:t>ToA</w:t>
      </w:r>
      <w:proofErr w:type="spellEnd"/>
      <w:r w:rsidRPr="5160F879">
        <w:rPr>
          <w:rFonts w:eastAsia="Arial" w:cs="Arial"/>
          <w:color w:val="000000" w:themeColor="text1"/>
          <w:lang w:eastAsia="en-GB"/>
        </w:rPr>
        <w:t xml:space="preserve">. </w:t>
      </w:r>
      <w:r w:rsidR="0AE8905C" w:rsidRPr="5160F879">
        <w:rPr>
          <w:rFonts w:eastAsia="Arial" w:cs="Arial"/>
          <w:color w:val="000000" w:themeColor="text1"/>
          <w:lang w:eastAsia="en-GB"/>
        </w:rPr>
        <w:t xml:space="preserve">                                                                                                                              </w:t>
      </w:r>
    </w:p>
    <w:p w14:paraId="08E05A74" w14:textId="1E44860A" w:rsidR="00183819" w:rsidRPr="00183819" w:rsidRDefault="00183819" w:rsidP="5160F879">
      <w:pPr>
        <w:spacing w:before="240" w:beforeAutospacing="1" w:after="240" w:line="360" w:lineRule="auto"/>
        <w:ind w:left="360"/>
        <w:rPr>
          <w:rFonts w:eastAsia="Arial" w:cs="Arial"/>
          <w:b/>
          <w:bCs/>
          <w:color w:val="009CBD"/>
        </w:rPr>
      </w:pPr>
    </w:p>
    <w:p w14:paraId="444DE650" w14:textId="14047CC3" w:rsidR="00183819" w:rsidRPr="00183819" w:rsidRDefault="00183819" w:rsidP="5160F879">
      <w:pPr>
        <w:spacing w:before="240" w:beforeAutospacing="1" w:after="240" w:line="360" w:lineRule="auto"/>
        <w:ind w:left="360"/>
        <w:rPr>
          <w:rFonts w:eastAsia="Arial" w:cs="Arial"/>
          <w:b/>
          <w:bCs/>
          <w:color w:val="009CBD"/>
        </w:rPr>
      </w:pPr>
    </w:p>
    <w:p w14:paraId="73B37AA6" w14:textId="27C80C70" w:rsidR="00183819" w:rsidRPr="00183819" w:rsidRDefault="00183819" w:rsidP="5160F879">
      <w:pPr>
        <w:spacing w:before="240" w:beforeAutospacing="1" w:after="240" w:line="360" w:lineRule="auto"/>
        <w:ind w:left="360"/>
        <w:rPr>
          <w:rFonts w:eastAsia="Arial" w:cs="Arial"/>
          <w:b/>
          <w:bCs/>
          <w:color w:val="009CBD"/>
        </w:rPr>
      </w:pPr>
    </w:p>
    <w:p w14:paraId="740776EB" w14:textId="66D0A901" w:rsidR="00183819" w:rsidRPr="00183819" w:rsidRDefault="00183819" w:rsidP="5160F879">
      <w:pPr>
        <w:spacing w:before="240" w:beforeAutospacing="1" w:after="240" w:line="360" w:lineRule="auto"/>
        <w:ind w:left="360"/>
        <w:rPr>
          <w:rFonts w:eastAsia="Arial" w:cs="Arial"/>
          <w:b/>
          <w:bCs/>
          <w:color w:val="009CBD"/>
        </w:rPr>
      </w:pPr>
    </w:p>
    <w:p w14:paraId="2356E2A1" w14:textId="2FE99AF9" w:rsidR="00183819" w:rsidRPr="00183819" w:rsidRDefault="00183819" w:rsidP="5160F879">
      <w:pPr>
        <w:spacing w:before="240" w:beforeAutospacing="1" w:after="240" w:line="360" w:lineRule="auto"/>
        <w:ind w:left="360"/>
        <w:rPr>
          <w:rFonts w:eastAsia="Arial" w:cs="Arial"/>
          <w:b/>
          <w:bCs/>
          <w:color w:val="009CBD"/>
        </w:rPr>
      </w:pPr>
    </w:p>
    <w:p w14:paraId="100F7116" w14:textId="2991B2C9" w:rsidR="00183819" w:rsidRPr="00183819" w:rsidRDefault="00183819" w:rsidP="5160F879">
      <w:pPr>
        <w:spacing w:before="240" w:beforeAutospacing="1" w:after="240" w:line="360" w:lineRule="auto"/>
        <w:ind w:left="360"/>
        <w:rPr>
          <w:rFonts w:eastAsia="Arial" w:cs="Arial"/>
          <w:b/>
          <w:bCs/>
          <w:color w:val="009CBD"/>
        </w:rPr>
      </w:pPr>
    </w:p>
    <w:p w14:paraId="24451E86" w14:textId="27AD7153" w:rsidR="00183819" w:rsidRPr="00183819" w:rsidRDefault="00183819" w:rsidP="5160F879">
      <w:pPr>
        <w:numPr>
          <w:ilvl w:val="0"/>
          <w:numId w:val="21"/>
        </w:numPr>
        <w:spacing w:before="240" w:beforeAutospacing="1" w:after="240" w:line="360" w:lineRule="auto"/>
        <w:ind w:left="360"/>
        <w:rPr>
          <w:rFonts w:eastAsia="Arial" w:cs="Arial"/>
          <w:b/>
          <w:bCs/>
        </w:rPr>
      </w:pPr>
      <w:r w:rsidRPr="5160F879">
        <w:rPr>
          <w:rFonts w:eastAsia="Arial" w:cs="Arial"/>
          <w:b/>
          <w:bCs/>
        </w:rPr>
        <w:lastRenderedPageBreak/>
        <w:t>Residual solvents (mg/kg CBD)</w:t>
      </w:r>
    </w:p>
    <w:tbl>
      <w:tblPr>
        <w:tblW w:w="0" w:type="auto"/>
        <w:tblLook w:val="06A0" w:firstRow="1" w:lastRow="0" w:firstColumn="1" w:lastColumn="0" w:noHBand="1" w:noVBand="1"/>
      </w:tblPr>
      <w:tblGrid>
        <w:gridCol w:w="3228"/>
        <w:gridCol w:w="2145"/>
      </w:tblGrid>
      <w:tr w:rsidR="00183819" w:rsidRPr="00183819" w14:paraId="2D4F9B87" w14:textId="77777777" w:rsidTr="5160F879">
        <w:trPr>
          <w:trHeight w:val="300"/>
        </w:trPr>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AB0C1DD" w14:textId="77777777" w:rsidR="00183819" w:rsidRPr="00183819" w:rsidRDefault="00183819" w:rsidP="00183819">
            <w:pPr>
              <w:spacing w:line="259" w:lineRule="auto"/>
              <w:rPr>
                <w:rFonts w:eastAsia="Arial" w:cs="Arial"/>
                <w:b/>
                <w:bCs/>
                <w:color w:val="000000"/>
                <w:szCs w:val="24"/>
              </w:rPr>
            </w:pPr>
            <w:r w:rsidRPr="00183819">
              <w:rPr>
                <w:rFonts w:eastAsia="Arial" w:cs="Arial"/>
                <w:b/>
                <w:bCs/>
                <w:color w:val="000000"/>
                <w:szCs w:val="24"/>
              </w:rPr>
              <w:t xml:space="preserve">Solvent </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0A0431" w14:textId="77777777" w:rsidR="00183819" w:rsidRPr="00183819" w:rsidRDefault="00183819" w:rsidP="00183819">
            <w:pPr>
              <w:spacing w:after="160" w:line="259" w:lineRule="auto"/>
              <w:rPr>
                <w:rFonts w:eastAsia="Arial" w:cs="Arial"/>
                <w:b/>
                <w:bCs/>
                <w:szCs w:val="24"/>
              </w:rPr>
            </w:pPr>
            <w:r w:rsidRPr="00183819">
              <w:rPr>
                <w:rFonts w:eastAsia="Arial" w:cs="Arial"/>
                <w:b/>
                <w:bCs/>
                <w:szCs w:val="24"/>
              </w:rPr>
              <w:t>Specification (ppm)</w:t>
            </w:r>
          </w:p>
        </w:tc>
      </w:tr>
      <w:tr w:rsidR="00183819" w:rsidRPr="00183819" w14:paraId="6B114C6D" w14:textId="77777777" w:rsidTr="5160F879">
        <w:trPr>
          <w:trHeight w:val="300"/>
        </w:trPr>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20E47B5"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 xml:space="preserve">Hexane (and cyclohexane) </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8E1D766"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20</w:t>
            </w:r>
          </w:p>
        </w:tc>
      </w:tr>
      <w:tr w:rsidR="00183819" w:rsidRPr="00183819" w14:paraId="25722069" w14:textId="77777777" w:rsidTr="5160F879">
        <w:trPr>
          <w:trHeight w:val="300"/>
        </w:trPr>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1ADF2C7"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Pentane</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9477576"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100</w:t>
            </w:r>
          </w:p>
        </w:tc>
      </w:tr>
      <w:tr w:rsidR="00183819" w:rsidRPr="00183819" w14:paraId="0C7EC194" w14:textId="77777777" w:rsidTr="5160F879">
        <w:trPr>
          <w:trHeight w:val="300"/>
        </w:trPr>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6522F3E"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 xml:space="preserve">Heptane </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9EB21DC"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100</w:t>
            </w:r>
          </w:p>
        </w:tc>
      </w:tr>
      <w:tr w:rsidR="00183819" w:rsidRPr="00183819" w14:paraId="707179CB" w14:textId="77777777" w:rsidTr="5160F879">
        <w:trPr>
          <w:trHeight w:val="300"/>
        </w:trPr>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D4F745"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 xml:space="preserve">Methanol </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61F0E3A"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10</w:t>
            </w:r>
          </w:p>
        </w:tc>
      </w:tr>
      <w:tr w:rsidR="00183819" w:rsidRPr="00183819" w14:paraId="208ADE4F" w14:textId="77777777" w:rsidTr="5160F879">
        <w:trPr>
          <w:trHeight w:val="300"/>
        </w:trPr>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5A5FD3" w14:textId="77777777" w:rsidR="00183819" w:rsidRPr="00183819" w:rsidRDefault="00183819" w:rsidP="00183819">
            <w:pPr>
              <w:spacing w:line="259" w:lineRule="auto"/>
              <w:rPr>
                <w:rFonts w:eastAsia="Arial" w:cs="Arial"/>
                <w:color w:val="000000"/>
                <w:szCs w:val="24"/>
              </w:rPr>
            </w:pPr>
            <w:proofErr w:type="spellStart"/>
            <w:r w:rsidRPr="00183819">
              <w:rPr>
                <w:rFonts w:eastAsia="Arial" w:cs="Arial"/>
                <w:color w:val="000000"/>
                <w:szCs w:val="24"/>
              </w:rPr>
              <w:t>Propan</w:t>
            </w:r>
            <w:proofErr w:type="spellEnd"/>
            <w:r w:rsidRPr="00183819">
              <w:rPr>
                <w:rFonts w:eastAsia="Arial" w:cs="Arial"/>
                <w:color w:val="000000"/>
                <w:szCs w:val="24"/>
              </w:rPr>
              <w:t>-2-</w:t>
            </w:r>
            <w:proofErr w:type="spellStart"/>
            <w:r w:rsidRPr="00183819">
              <w:rPr>
                <w:rFonts w:eastAsia="Arial" w:cs="Arial"/>
                <w:color w:val="000000"/>
                <w:szCs w:val="24"/>
              </w:rPr>
              <w:t>ol</w:t>
            </w:r>
            <w:proofErr w:type="spellEnd"/>
            <w:r w:rsidRPr="00183819">
              <w:rPr>
                <w:rFonts w:eastAsia="Arial" w:cs="Arial"/>
                <w:color w:val="000000"/>
                <w:szCs w:val="24"/>
              </w:rPr>
              <w:t xml:space="preserve"> </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1AFDE4"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10</w:t>
            </w:r>
          </w:p>
        </w:tc>
      </w:tr>
      <w:tr w:rsidR="00183819" w:rsidRPr="00183819" w14:paraId="46663E5F" w14:textId="77777777" w:rsidTr="5160F879">
        <w:trPr>
          <w:trHeight w:val="300"/>
        </w:trPr>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A7F454F"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 xml:space="preserve">Methyl Acetate </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F929B8D"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20</w:t>
            </w:r>
          </w:p>
        </w:tc>
      </w:tr>
      <w:tr w:rsidR="00183819" w:rsidRPr="00183819" w14:paraId="68B84E47" w14:textId="77777777" w:rsidTr="5160F879">
        <w:trPr>
          <w:trHeight w:val="300"/>
        </w:trPr>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B73ADA8" w14:textId="77777777" w:rsidR="00183819" w:rsidRPr="00183819" w:rsidRDefault="00183819" w:rsidP="00183819">
            <w:pPr>
              <w:spacing w:line="259" w:lineRule="auto"/>
              <w:rPr>
                <w:rFonts w:eastAsia="Arial" w:cs="Arial"/>
                <w:color w:val="000000"/>
                <w:szCs w:val="24"/>
              </w:rPr>
            </w:pPr>
            <w:proofErr w:type="spellStart"/>
            <w:r w:rsidRPr="00183819">
              <w:rPr>
                <w:rFonts w:eastAsia="Arial" w:cs="Arial"/>
                <w:color w:val="000000"/>
                <w:szCs w:val="24"/>
              </w:rPr>
              <w:t>Ethylmethylketone</w:t>
            </w:r>
            <w:proofErr w:type="spellEnd"/>
            <w:r w:rsidRPr="00183819">
              <w:rPr>
                <w:rFonts w:eastAsia="Arial" w:cs="Arial"/>
                <w:color w:val="000000"/>
                <w:szCs w:val="24"/>
              </w:rPr>
              <w:t xml:space="preserve"> </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FD9FC7D"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20</w:t>
            </w:r>
          </w:p>
        </w:tc>
      </w:tr>
      <w:tr w:rsidR="00183819" w:rsidRPr="00183819" w14:paraId="61A82BB6" w14:textId="77777777" w:rsidTr="5160F879">
        <w:trPr>
          <w:trHeight w:val="300"/>
        </w:trPr>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19FF833"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 xml:space="preserve">Dichloromethane </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1018069"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2</w:t>
            </w:r>
          </w:p>
        </w:tc>
      </w:tr>
      <w:tr w:rsidR="00183819" w:rsidRPr="00183819" w14:paraId="7F6B8160" w14:textId="77777777" w:rsidTr="5160F879">
        <w:trPr>
          <w:trHeight w:val="300"/>
        </w:trPr>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BA1DC55"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 xml:space="preserve">Ethanol </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B8E5BFB" w14:textId="77777777" w:rsidR="00183819" w:rsidRPr="00183819" w:rsidRDefault="00183819" w:rsidP="00183819">
            <w:pPr>
              <w:spacing w:line="259" w:lineRule="auto"/>
              <w:rPr>
                <w:rFonts w:eastAsia="Arial" w:cs="Arial"/>
                <w:color w:val="000000"/>
                <w:szCs w:val="24"/>
              </w:rPr>
            </w:pPr>
            <w:r w:rsidRPr="00183819">
              <w:rPr>
                <w:rFonts w:eastAsia="Arial" w:cs="Arial"/>
                <w:color w:val="000000"/>
                <w:szCs w:val="24"/>
              </w:rPr>
              <w:t>5</w:t>
            </w:r>
          </w:p>
        </w:tc>
      </w:tr>
    </w:tbl>
    <w:p w14:paraId="2A9F905E" w14:textId="77777777" w:rsidR="00183819" w:rsidRPr="00183819" w:rsidRDefault="00183819" w:rsidP="3BF1F73C">
      <w:pPr>
        <w:spacing w:before="240" w:after="160"/>
        <w:rPr>
          <w:rFonts w:eastAsia="Arial" w:cs="Arial"/>
          <w:b/>
          <w:bCs/>
          <w:color w:val="009CBD"/>
        </w:rPr>
      </w:pPr>
      <w:r w:rsidRPr="3BF1F73C">
        <w:rPr>
          <w:rFonts w:eastAsia="Arial" w:cs="Arial"/>
          <w:b/>
          <w:bCs/>
          <w:color w:val="009CBD"/>
        </w:rPr>
        <w:t>Heavy metal and microbiological contaminants</w:t>
      </w:r>
    </w:p>
    <w:p w14:paraId="46721D25" w14:textId="77777777" w:rsidR="00183819" w:rsidRPr="00183819" w:rsidRDefault="00183819" w:rsidP="7EBAEC96">
      <w:pPr>
        <w:numPr>
          <w:ilvl w:val="0"/>
          <w:numId w:val="21"/>
        </w:numPr>
        <w:spacing w:before="100" w:beforeAutospacing="1" w:after="240" w:line="360" w:lineRule="auto"/>
        <w:ind w:left="360"/>
        <w:rPr>
          <w:rFonts w:eastAsia="Arial" w:cs="Arial"/>
          <w:color w:val="000000"/>
          <w:lang w:eastAsia="en-GB"/>
        </w:rPr>
      </w:pPr>
      <w:r w:rsidRPr="5160F879">
        <w:rPr>
          <w:rFonts w:eastAsia="Arial" w:cs="Arial"/>
          <w:color w:val="000000" w:themeColor="text1"/>
          <w:lang w:eastAsia="en-GB"/>
        </w:rPr>
        <w:t>Analytical data from tests of five independent batches of the novel food, produced through each of the four production methods, demonstrated that heavy metals were present in very low levels and were below established UK regulatory limits where applicable (arsenic, cadmium, mercury, and lead). Total aflatoxins and ochratoxin A were also tested and consistently found to be within their specifications. Analytical data concerning the microbiological content from tests of the novel food were reported in the safety assessment. Full microbial risk assessment confirmed that the novel food does not raise a safety concern and consistently meets the proposed microbial specification levels. The FSS recommendation is not to include heavy metal, mycotoxin and microbiological safety specifications in the TOA of ≥98% pure CBD as they have been consistently low in batch testing and fall below the limits that pose a safety concern.</w:t>
      </w:r>
    </w:p>
    <w:p w14:paraId="5FA33C5C" w14:textId="77777777" w:rsidR="00183819" w:rsidRPr="00183819" w:rsidRDefault="00183819" w:rsidP="3BF1F73C">
      <w:pPr>
        <w:spacing w:after="160"/>
        <w:rPr>
          <w:rFonts w:eastAsia="Arial" w:cs="Arial"/>
          <w:b/>
          <w:bCs/>
          <w:i/>
          <w:iCs/>
          <w:color w:val="009CBD"/>
        </w:rPr>
      </w:pPr>
      <w:r w:rsidRPr="3BF1F73C">
        <w:rPr>
          <w:rFonts w:eastAsia="Arial" w:cs="Arial"/>
          <w:b/>
          <w:bCs/>
          <w:i/>
          <w:iCs/>
          <w:color w:val="009CBD"/>
        </w:rPr>
        <w:t>Analysis of heavy metals, mycotoxins and microbiology that are not included in the TOA:</w:t>
      </w:r>
    </w:p>
    <w:tbl>
      <w:tblPr>
        <w:tblW w:w="0" w:type="auto"/>
        <w:tblLook w:val="04A0" w:firstRow="1" w:lastRow="0" w:firstColumn="1" w:lastColumn="0" w:noHBand="0" w:noVBand="1"/>
      </w:tblPr>
      <w:tblGrid>
        <w:gridCol w:w="4517"/>
        <w:gridCol w:w="2172"/>
      </w:tblGrid>
      <w:tr w:rsidR="00183819" w:rsidRPr="00183819" w14:paraId="475224AA" w14:textId="77777777" w:rsidTr="00D4122E">
        <w:trPr>
          <w:trHeight w:val="300"/>
        </w:trPr>
        <w:tc>
          <w:tcPr>
            <w:tcW w:w="6689" w:type="dxa"/>
            <w:gridSpan w:val="2"/>
            <w:tcBorders>
              <w:top w:val="single" w:sz="8" w:space="0" w:color="B7B7B7"/>
              <w:left w:val="single" w:sz="8" w:space="0" w:color="B7B7B7"/>
              <w:bottom w:val="single" w:sz="8" w:space="0" w:color="B7B7B7"/>
              <w:right w:val="single" w:sz="8" w:space="0" w:color="B7B7B7"/>
            </w:tcBorders>
            <w:shd w:val="clear" w:color="auto" w:fill="D1D1D1"/>
            <w:tcMar>
              <w:top w:w="45" w:type="dxa"/>
              <w:left w:w="225" w:type="dxa"/>
              <w:bottom w:w="45" w:type="dxa"/>
              <w:right w:w="225" w:type="dxa"/>
            </w:tcMar>
          </w:tcPr>
          <w:p w14:paraId="144F7542" w14:textId="77777777" w:rsidR="00183819" w:rsidRPr="00183819" w:rsidRDefault="00183819" w:rsidP="00183819">
            <w:pPr>
              <w:spacing w:after="160"/>
              <w:rPr>
                <w:rFonts w:eastAsia="Arial" w:cs="Arial"/>
                <w:b/>
                <w:bCs/>
                <w:szCs w:val="24"/>
              </w:rPr>
            </w:pPr>
            <w:r w:rsidRPr="00183819">
              <w:rPr>
                <w:rFonts w:eastAsia="Arial" w:cs="Arial"/>
                <w:b/>
                <w:bCs/>
                <w:szCs w:val="24"/>
              </w:rPr>
              <w:t>Mycotoxins</w:t>
            </w:r>
          </w:p>
        </w:tc>
      </w:tr>
      <w:tr w:rsidR="00183819" w:rsidRPr="00183819" w14:paraId="0F1566EC" w14:textId="77777777" w:rsidTr="00D4122E">
        <w:trPr>
          <w:trHeight w:val="300"/>
        </w:trPr>
        <w:tc>
          <w:tcPr>
            <w:tcW w:w="4517"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355576BC" w14:textId="77777777" w:rsidR="00183819" w:rsidRPr="00183819" w:rsidRDefault="00183819" w:rsidP="00183819">
            <w:pPr>
              <w:spacing w:after="160"/>
              <w:rPr>
                <w:rFonts w:eastAsia="Arial" w:cs="Arial"/>
                <w:szCs w:val="24"/>
              </w:rPr>
            </w:pPr>
            <w:r w:rsidRPr="00183819">
              <w:rPr>
                <w:rFonts w:eastAsia="Arial" w:cs="Arial"/>
                <w:szCs w:val="24"/>
              </w:rPr>
              <w:t>Aflatoxins total µg/kg</w:t>
            </w:r>
          </w:p>
        </w:tc>
        <w:tc>
          <w:tcPr>
            <w:tcW w:w="2172"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2AB8D022" w14:textId="77777777" w:rsidR="00183819" w:rsidRPr="00183819" w:rsidRDefault="00183819" w:rsidP="00183819">
            <w:pPr>
              <w:spacing w:after="160"/>
              <w:rPr>
                <w:rFonts w:eastAsia="Arial" w:cs="Arial"/>
                <w:szCs w:val="24"/>
              </w:rPr>
            </w:pPr>
            <w:r w:rsidRPr="00183819">
              <w:rPr>
                <w:rFonts w:eastAsia="Arial" w:cs="Arial"/>
                <w:szCs w:val="24"/>
              </w:rPr>
              <w:t>&lt;0.050</w:t>
            </w:r>
          </w:p>
        </w:tc>
      </w:tr>
      <w:tr w:rsidR="00183819" w:rsidRPr="00183819" w14:paraId="593004C0" w14:textId="77777777" w:rsidTr="00D4122E">
        <w:trPr>
          <w:trHeight w:val="300"/>
        </w:trPr>
        <w:tc>
          <w:tcPr>
            <w:tcW w:w="4517"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431A128C" w14:textId="77777777" w:rsidR="00183819" w:rsidRPr="00183819" w:rsidRDefault="00183819" w:rsidP="00183819">
            <w:pPr>
              <w:spacing w:after="160"/>
              <w:rPr>
                <w:rFonts w:eastAsia="Arial" w:cs="Arial"/>
                <w:szCs w:val="24"/>
              </w:rPr>
            </w:pPr>
            <w:r w:rsidRPr="00183819">
              <w:rPr>
                <w:rFonts w:eastAsia="Arial" w:cs="Arial"/>
                <w:szCs w:val="24"/>
              </w:rPr>
              <w:t>Ochratoxin A µg/kg</w:t>
            </w:r>
          </w:p>
        </w:tc>
        <w:tc>
          <w:tcPr>
            <w:tcW w:w="2172"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5A466225" w14:textId="77777777" w:rsidR="00183819" w:rsidRPr="00183819" w:rsidRDefault="00183819" w:rsidP="00183819">
            <w:pPr>
              <w:spacing w:after="160"/>
              <w:rPr>
                <w:rFonts w:eastAsia="Arial" w:cs="Arial"/>
                <w:szCs w:val="24"/>
              </w:rPr>
            </w:pPr>
            <w:r w:rsidRPr="00183819">
              <w:rPr>
                <w:rFonts w:eastAsia="Arial" w:cs="Arial"/>
                <w:szCs w:val="24"/>
              </w:rPr>
              <w:t>&lt;1.0</w:t>
            </w:r>
          </w:p>
        </w:tc>
      </w:tr>
      <w:tr w:rsidR="00183819" w:rsidRPr="00183819" w14:paraId="1CC8566D" w14:textId="77777777" w:rsidTr="00D4122E">
        <w:trPr>
          <w:trHeight w:val="300"/>
        </w:trPr>
        <w:tc>
          <w:tcPr>
            <w:tcW w:w="6689" w:type="dxa"/>
            <w:gridSpan w:val="2"/>
            <w:tcBorders>
              <w:top w:val="single" w:sz="8" w:space="0" w:color="B7B7B7"/>
              <w:left w:val="single" w:sz="8" w:space="0" w:color="B7B7B7"/>
              <w:bottom w:val="single" w:sz="8" w:space="0" w:color="B7B7B7"/>
              <w:right w:val="single" w:sz="8" w:space="0" w:color="B7B7B7"/>
            </w:tcBorders>
            <w:shd w:val="clear" w:color="auto" w:fill="D3D3D3"/>
            <w:tcMar>
              <w:top w:w="45" w:type="dxa"/>
              <w:left w:w="225" w:type="dxa"/>
              <w:bottom w:w="45" w:type="dxa"/>
              <w:right w:w="225" w:type="dxa"/>
            </w:tcMar>
          </w:tcPr>
          <w:p w14:paraId="22331564" w14:textId="77777777" w:rsidR="00183819" w:rsidRPr="00183819" w:rsidRDefault="00183819" w:rsidP="00183819">
            <w:pPr>
              <w:spacing w:after="160"/>
              <w:rPr>
                <w:rFonts w:eastAsia="Arial" w:cs="Arial"/>
                <w:b/>
                <w:bCs/>
                <w:szCs w:val="24"/>
              </w:rPr>
            </w:pPr>
            <w:r w:rsidRPr="00183819">
              <w:rPr>
                <w:rFonts w:eastAsia="Arial" w:cs="Arial"/>
                <w:b/>
                <w:bCs/>
                <w:szCs w:val="24"/>
              </w:rPr>
              <w:t>Heavy Metals</w:t>
            </w:r>
          </w:p>
        </w:tc>
      </w:tr>
      <w:tr w:rsidR="00183819" w:rsidRPr="00183819" w14:paraId="1E5D3ED5" w14:textId="77777777" w:rsidTr="00D4122E">
        <w:trPr>
          <w:trHeight w:val="300"/>
        </w:trPr>
        <w:tc>
          <w:tcPr>
            <w:tcW w:w="4517"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4CA856CF" w14:textId="77777777" w:rsidR="00183819" w:rsidRPr="00183819" w:rsidRDefault="00183819" w:rsidP="00183819">
            <w:pPr>
              <w:spacing w:after="160"/>
              <w:rPr>
                <w:rFonts w:eastAsia="Arial" w:cs="Arial"/>
                <w:szCs w:val="24"/>
              </w:rPr>
            </w:pPr>
            <w:r w:rsidRPr="00183819">
              <w:rPr>
                <w:rFonts w:eastAsia="Arial" w:cs="Arial"/>
                <w:szCs w:val="24"/>
              </w:rPr>
              <w:t>Lead mg/kg</w:t>
            </w:r>
          </w:p>
        </w:tc>
        <w:tc>
          <w:tcPr>
            <w:tcW w:w="2172"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71171A6A" w14:textId="77777777" w:rsidR="00183819" w:rsidRPr="00183819" w:rsidRDefault="00183819" w:rsidP="00183819">
            <w:pPr>
              <w:spacing w:after="160"/>
              <w:rPr>
                <w:rFonts w:eastAsia="Arial" w:cs="Arial"/>
                <w:szCs w:val="24"/>
              </w:rPr>
            </w:pPr>
            <w:r w:rsidRPr="00183819">
              <w:rPr>
                <w:rFonts w:eastAsia="Arial" w:cs="Arial"/>
                <w:szCs w:val="24"/>
              </w:rPr>
              <w:t>&lt;0.1</w:t>
            </w:r>
          </w:p>
        </w:tc>
      </w:tr>
      <w:tr w:rsidR="00183819" w:rsidRPr="00183819" w14:paraId="5D6B01FC" w14:textId="77777777" w:rsidTr="00D4122E">
        <w:trPr>
          <w:trHeight w:val="300"/>
        </w:trPr>
        <w:tc>
          <w:tcPr>
            <w:tcW w:w="4517"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7A4041A0" w14:textId="77777777" w:rsidR="00183819" w:rsidRPr="00183819" w:rsidRDefault="00183819" w:rsidP="00183819">
            <w:pPr>
              <w:spacing w:after="160"/>
              <w:rPr>
                <w:rFonts w:eastAsia="Arial" w:cs="Arial"/>
                <w:szCs w:val="24"/>
              </w:rPr>
            </w:pPr>
            <w:r w:rsidRPr="00183819">
              <w:rPr>
                <w:rFonts w:eastAsia="Arial" w:cs="Arial"/>
                <w:szCs w:val="24"/>
              </w:rPr>
              <w:lastRenderedPageBreak/>
              <w:t>Cadmium mg/kg</w:t>
            </w:r>
          </w:p>
        </w:tc>
        <w:tc>
          <w:tcPr>
            <w:tcW w:w="2172"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0E228593" w14:textId="77777777" w:rsidR="00183819" w:rsidRPr="00183819" w:rsidRDefault="00183819" w:rsidP="00183819">
            <w:pPr>
              <w:spacing w:after="160"/>
              <w:rPr>
                <w:rFonts w:eastAsia="Arial" w:cs="Arial"/>
                <w:szCs w:val="24"/>
              </w:rPr>
            </w:pPr>
            <w:r w:rsidRPr="00183819">
              <w:rPr>
                <w:rFonts w:eastAsia="Arial" w:cs="Arial"/>
                <w:szCs w:val="24"/>
              </w:rPr>
              <w:t>&lt;0.02</w:t>
            </w:r>
          </w:p>
        </w:tc>
      </w:tr>
      <w:tr w:rsidR="00183819" w:rsidRPr="00183819" w14:paraId="6DA5E44D" w14:textId="77777777" w:rsidTr="00D4122E">
        <w:trPr>
          <w:trHeight w:val="300"/>
        </w:trPr>
        <w:tc>
          <w:tcPr>
            <w:tcW w:w="4517"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6D38197B" w14:textId="77777777" w:rsidR="00183819" w:rsidRPr="00183819" w:rsidRDefault="00183819" w:rsidP="00183819">
            <w:pPr>
              <w:spacing w:after="160"/>
              <w:rPr>
                <w:rFonts w:eastAsia="Arial" w:cs="Arial"/>
                <w:szCs w:val="24"/>
              </w:rPr>
            </w:pPr>
            <w:r w:rsidRPr="00183819">
              <w:rPr>
                <w:rFonts w:eastAsia="Arial" w:cs="Arial"/>
                <w:szCs w:val="24"/>
              </w:rPr>
              <w:t>Mercury mg/kg</w:t>
            </w:r>
          </w:p>
        </w:tc>
        <w:tc>
          <w:tcPr>
            <w:tcW w:w="2172"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1C3663F8" w14:textId="77777777" w:rsidR="00183819" w:rsidRPr="00183819" w:rsidRDefault="00183819" w:rsidP="00183819">
            <w:pPr>
              <w:spacing w:after="160"/>
              <w:rPr>
                <w:rFonts w:eastAsia="Arial" w:cs="Arial"/>
                <w:szCs w:val="24"/>
              </w:rPr>
            </w:pPr>
            <w:r w:rsidRPr="00183819">
              <w:rPr>
                <w:rFonts w:eastAsia="Arial" w:cs="Arial"/>
                <w:szCs w:val="24"/>
              </w:rPr>
              <w:t>&lt;0.01</w:t>
            </w:r>
          </w:p>
        </w:tc>
      </w:tr>
      <w:tr w:rsidR="00183819" w:rsidRPr="00183819" w14:paraId="496C3D08" w14:textId="77777777" w:rsidTr="00D4122E">
        <w:trPr>
          <w:trHeight w:val="300"/>
        </w:trPr>
        <w:tc>
          <w:tcPr>
            <w:tcW w:w="4517"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10345B8E" w14:textId="77777777" w:rsidR="00183819" w:rsidRPr="00183819" w:rsidRDefault="00183819" w:rsidP="00183819">
            <w:pPr>
              <w:spacing w:after="160"/>
              <w:rPr>
                <w:rFonts w:eastAsia="Arial" w:cs="Arial"/>
                <w:szCs w:val="24"/>
              </w:rPr>
            </w:pPr>
            <w:r w:rsidRPr="00183819">
              <w:rPr>
                <w:rFonts w:eastAsia="Arial" w:cs="Arial"/>
                <w:szCs w:val="24"/>
              </w:rPr>
              <w:t>Arsenic mg/kg</w:t>
            </w:r>
          </w:p>
        </w:tc>
        <w:tc>
          <w:tcPr>
            <w:tcW w:w="2172"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43A91A8C" w14:textId="77777777" w:rsidR="00183819" w:rsidRPr="00183819" w:rsidRDefault="00183819" w:rsidP="00183819">
            <w:pPr>
              <w:spacing w:after="160"/>
              <w:rPr>
                <w:rFonts w:eastAsia="Arial" w:cs="Arial"/>
                <w:szCs w:val="24"/>
              </w:rPr>
            </w:pPr>
            <w:r w:rsidRPr="00183819">
              <w:rPr>
                <w:rFonts w:eastAsia="Arial" w:cs="Arial"/>
                <w:szCs w:val="24"/>
              </w:rPr>
              <w:t>&lt;0.025</w:t>
            </w:r>
          </w:p>
        </w:tc>
      </w:tr>
      <w:tr w:rsidR="00183819" w:rsidRPr="00183819" w14:paraId="191BDA86" w14:textId="77777777" w:rsidTr="00D4122E">
        <w:trPr>
          <w:trHeight w:val="300"/>
        </w:trPr>
        <w:tc>
          <w:tcPr>
            <w:tcW w:w="6689" w:type="dxa"/>
            <w:gridSpan w:val="2"/>
            <w:tcBorders>
              <w:top w:val="single" w:sz="8" w:space="0" w:color="B7B7B7"/>
              <w:left w:val="single" w:sz="8" w:space="0" w:color="B7B7B7"/>
              <w:bottom w:val="single" w:sz="8" w:space="0" w:color="B7B7B7"/>
              <w:right w:val="single" w:sz="8" w:space="0" w:color="B7B7B7"/>
            </w:tcBorders>
            <w:shd w:val="clear" w:color="auto" w:fill="E7E6E6"/>
            <w:tcMar>
              <w:top w:w="45" w:type="dxa"/>
              <w:left w:w="225" w:type="dxa"/>
              <w:bottom w:w="45" w:type="dxa"/>
              <w:right w:w="225" w:type="dxa"/>
            </w:tcMar>
          </w:tcPr>
          <w:p w14:paraId="586E4362" w14:textId="77777777" w:rsidR="00183819" w:rsidRPr="00183819" w:rsidRDefault="00183819" w:rsidP="00183819">
            <w:pPr>
              <w:spacing w:after="160"/>
              <w:rPr>
                <w:rFonts w:eastAsia="Arial" w:cs="Arial"/>
                <w:b/>
                <w:bCs/>
                <w:szCs w:val="24"/>
              </w:rPr>
            </w:pPr>
            <w:r w:rsidRPr="00183819">
              <w:rPr>
                <w:rFonts w:eastAsia="Arial" w:cs="Arial"/>
                <w:b/>
                <w:bCs/>
                <w:szCs w:val="24"/>
              </w:rPr>
              <w:t>Microbial</w:t>
            </w:r>
          </w:p>
        </w:tc>
      </w:tr>
      <w:tr w:rsidR="00183819" w:rsidRPr="00183819" w14:paraId="5FA725C9" w14:textId="77777777" w:rsidTr="00D4122E">
        <w:trPr>
          <w:trHeight w:val="300"/>
        </w:trPr>
        <w:tc>
          <w:tcPr>
            <w:tcW w:w="4517"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5C9B0AF0" w14:textId="77777777" w:rsidR="00183819" w:rsidRPr="00183819" w:rsidRDefault="00183819" w:rsidP="00183819">
            <w:pPr>
              <w:spacing w:after="160"/>
              <w:rPr>
                <w:rFonts w:eastAsia="Arial" w:cs="Arial"/>
                <w:szCs w:val="24"/>
              </w:rPr>
            </w:pPr>
            <w:r w:rsidRPr="00183819">
              <w:rPr>
                <w:rFonts w:eastAsia="Arial" w:cs="Arial"/>
                <w:szCs w:val="24"/>
              </w:rPr>
              <w:t>Total plate count (</w:t>
            </w:r>
            <w:proofErr w:type="spellStart"/>
            <w:r w:rsidRPr="00183819">
              <w:rPr>
                <w:rFonts w:eastAsia="Arial" w:cs="Arial"/>
                <w:szCs w:val="24"/>
              </w:rPr>
              <w:t>30°C</w:t>
            </w:r>
            <w:proofErr w:type="spellEnd"/>
            <w:r w:rsidRPr="00183819">
              <w:rPr>
                <w:rFonts w:eastAsia="Arial" w:cs="Arial"/>
                <w:szCs w:val="24"/>
              </w:rPr>
              <w:t xml:space="preserve">) </w:t>
            </w:r>
            <w:proofErr w:type="spellStart"/>
            <w:r w:rsidRPr="00183819">
              <w:rPr>
                <w:rFonts w:eastAsia="Arial" w:cs="Arial"/>
                <w:szCs w:val="24"/>
              </w:rPr>
              <w:t>cfu</w:t>
            </w:r>
            <w:proofErr w:type="spellEnd"/>
            <w:r w:rsidRPr="00183819">
              <w:rPr>
                <w:rFonts w:eastAsia="Arial" w:cs="Arial"/>
                <w:szCs w:val="24"/>
              </w:rPr>
              <w:t>/g</w:t>
            </w:r>
          </w:p>
        </w:tc>
        <w:tc>
          <w:tcPr>
            <w:tcW w:w="2172"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42FF853C" w14:textId="77777777" w:rsidR="00183819" w:rsidRPr="00183819" w:rsidRDefault="00183819" w:rsidP="00183819">
            <w:pPr>
              <w:spacing w:after="160"/>
              <w:rPr>
                <w:rFonts w:eastAsia="Arial" w:cs="Arial"/>
                <w:szCs w:val="24"/>
                <w:vertAlign w:val="superscript"/>
              </w:rPr>
            </w:pPr>
            <w:r w:rsidRPr="00183819">
              <w:rPr>
                <w:rFonts w:eastAsia="Arial" w:cs="Arial"/>
                <w:szCs w:val="24"/>
              </w:rPr>
              <w:t>&lt;10</w:t>
            </w:r>
            <w:r w:rsidRPr="00183819">
              <w:rPr>
                <w:rFonts w:eastAsia="Arial" w:cs="Arial"/>
                <w:szCs w:val="24"/>
                <w:vertAlign w:val="superscript"/>
              </w:rPr>
              <w:t>3</w:t>
            </w:r>
          </w:p>
        </w:tc>
      </w:tr>
      <w:tr w:rsidR="00183819" w:rsidRPr="00183819" w14:paraId="71357713" w14:textId="77777777" w:rsidTr="00D4122E">
        <w:trPr>
          <w:trHeight w:val="300"/>
        </w:trPr>
        <w:tc>
          <w:tcPr>
            <w:tcW w:w="4517"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2A618BCD" w14:textId="77777777" w:rsidR="00183819" w:rsidRPr="00183819" w:rsidRDefault="00183819" w:rsidP="00183819">
            <w:pPr>
              <w:spacing w:after="160"/>
              <w:rPr>
                <w:rFonts w:eastAsia="Arial" w:cs="Arial"/>
                <w:szCs w:val="24"/>
              </w:rPr>
            </w:pPr>
            <w:proofErr w:type="spellStart"/>
            <w:r w:rsidRPr="00183819">
              <w:rPr>
                <w:rFonts w:eastAsia="Arial" w:cs="Arial"/>
                <w:i/>
                <w:iCs/>
                <w:szCs w:val="24"/>
              </w:rPr>
              <w:t>Enterobacteriacae</w:t>
            </w:r>
            <w:proofErr w:type="spellEnd"/>
            <w:r w:rsidRPr="00183819">
              <w:rPr>
                <w:rFonts w:eastAsia="Arial" w:cs="Arial"/>
                <w:szCs w:val="24"/>
              </w:rPr>
              <w:t xml:space="preserve"> </w:t>
            </w:r>
            <w:proofErr w:type="spellStart"/>
            <w:r w:rsidRPr="00183819">
              <w:rPr>
                <w:rFonts w:eastAsia="Arial" w:cs="Arial"/>
                <w:szCs w:val="24"/>
              </w:rPr>
              <w:t>cfu</w:t>
            </w:r>
            <w:proofErr w:type="spellEnd"/>
            <w:r w:rsidRPr="00183819">
              <w:rPr>
                <w:rFonts w:eastAsia="Arial" w:cs="Arial"/>
                <w:szCs w:val="24"/>
              </w:rPr>
              <w:t>/g</w:t>
            </w:r>
          </w:p>
        </w:tc>
        <w:tc>
          <w:tcPr>
            <w:tcW w:w="2172"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7B3D1401" w14:textId="77777777" w:rsidR="00183819" w:rsidRPr="00183819" w:rsidRDefault="00183819" w:rsidP="00183819">
            <w:pPr>
              <w:spacing w:after="160"/>
              <w:rPr>
                <w:rFonts w:eastAsia="Arial" w:cs="Arial"/>
                <w:szCs w:val="24"/>
              </w:rPr>
            </w:pPr>
            <w:r w:rsidRPr="00183819">
              <w:rPr>
                <w:rFonts w:eastAsia="Arial" w:cs="Arial"/>
                <w:szCs w:val="24"/>
              </w:rPr>
              <w:t>&lt;10</w:t>
            </w:r>
          </w:p>
        </w:tc>
      </w:tr>
      <w:tr w:rsidR="00183819" w:rsidRPr="00183819" w14:paraId="6C549DF2" w14:textId="77777777" w:rsidTr="00D4122E">
        <w:trPr>
          <w:trHeight w:val="300"/>
        </w:trPr>
        <w:tc>
          <w:tcPr>
            <w:tcW w:w="4517"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2B2618E7" w14:textId="77777777" w:rsidR="00183819" w:rsidRPr="00183819" w:rsidRDefault="00183819" w:rsidP="00183819">
            <w:pPr>
              <w:spacing w:after="160"/>
              <w:rPr>
                <w:rFonts w:eastAsia="Arial" w:cs="Arial"/>
                <w:szCs w:val="24"/>
              </w:rPr>
            </w:pPr>
            <w:r w:rsidRPr="00183819">
              <w:rPr>
                <w:rFonts w:eastAsia="Arial" w:cs="Arial"/>
                <w:i/>
                <w:iCs/>
                <w:szCs w:val="24"/>
              </w:rPr>
              <w:t>Escherichia coli</w:t>
            </w:r>
            <w:r w:rsidRPr="00183819">
              <w:rPr>
                <w:rFonts w:eastAsia="Arial" w:cs="Arial"/>
                <w:szCs w:val="24"/>
              </w:rPr>
              <w:t xml:space="preserve"> </w:t>
            </w:r>
            <w:proofErr w:type="spellStart"/>
            <w:r w:rsidRPr="00183819">
              <w:rPr>
                <w:rFonts w:eastAsia="Arial" w:cs="Arial"/>
                <w:szCs w:val="24"/>
              </w:rPr>
              <w:t>cfu</w:t>
            </w:r>
            <w:proofErr w:type="spellEnd"/>
            <w:r w:rsidRPr="00183819">
              <w:rPr>
                <w:rFonts w:eastAsia="Arial" w:cs="Arial"/>
                <w:szCs w:val="24"/>
              </w:rPr>
              <w:t>/g</w:t>
            </w:r>
          </w:p>
        </w:tc>
        <w:tc>
          <w:tcPr>
            <w:tcW w:w="2172"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6F961947" w14:textId="77777777" w:rsidR="00183819" w:rsidRPr="00183819" w:rsidRDefault="00183819" w:rsidP="00183819">
            <w:pPr>
              <w:spacing w:after="160"/>
              <w:rPr>
                <w:rFonts w:eastAsia="Arial" w:cs="Arial"/>
                <w:szCs w:val="24"/>
              </w:rPr>
            </w:pPr>
            <w:r w:rsidRPr="00183819">
              <w:rPr>
                <w:rFonts w:eastAsia="Arial" w:cs="Arial"/>
                <w:szCs w:val="24"/>
              </w:rPr>
              <w:t>&lt;10</w:t>
            </w:r>
          </w:p>
        </w:tc>
      </w:tr>
      <w:tr w:rsidR="00183819" w:rsidRPr="00183819" w14:paraId="487BAB09" w14:textId="77777777" w:rsidTr="00D4122E">
        <w:trPr>
          <w:trHeight w:val="300"/>
        </w:trPr>
        <w:tc>
          <w:tcPr>
            <w:tcW w:w="4517"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053C2F26" w14:textId="77777777" w:rsidR="00183819" w:rsidRPr="00183819" w:rsidRDefault="00183819" w:rsidP="00183819">
            <w:pPr>
              <w:spacing w:after="160"/>
              <w:rPr>
                <w:rFonts w:eastAsia="Arial" w:cs="Arial"/>
                <w:szCs w:val="24"/>
              </w:rPr>
            </w:pPr>
            <w:r w:rsidRPr="00183819">
              <w:rPr>
                <w:rFonts w:eastAsia="Arial" w:cs="Arial"/>
                <w:szCs w:val="24"/>
              </w:rPr>
              <w:t xml:space="preserve">Yeast and mould </w:t>
            </w:r>
            <w:proofErr w:type="spellStart"/>
            <w:r w:rsidRPr="00183819">
              <w:rPr>
                <w:rFonts w:eastAsia="Arial" w:cs="Arial"/>
                <w:szCs w:val="24"/>
              </w:rPr>
              <w:t>cfu</w:t>
            </w:r>
            <w:proofErr w:type="spellEnd"/>
            <w:r w:rsidRPr="00183819">
              <w:rPr>
                <w:rFonts w:eastAsia="Arial" w:cs="Arial"/>
                <w:szCs w:val="24"/>
              </w:rPr>
              <w:t>/g</w:t>
            </w:r>
          </w:p>
        </w:tc>
        <w:tc>
          <w:tcPr>
            <w:tcW w:w="2172"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70E97D5F" w14:textId="77777777" w:rsidR="00183819" w:rsidRPr="00183819" w:rsidRDefault="00183819" w:rsidP="00183819">
            <w:pPr>
              <w:spacing w:after="160"/>
              <w:rPr>
                <w:rFonts w:eastAsia="Arial" w:cs="Arial"/>
                <w:szCs w:val="24"/>
                <w:vertAlign w:val="superscript"/>
              </w:rPr>
            </w:pPr>
            <w:r w:rsidRPr="00183819">
              <w:rPr>
                <w:rFonts w:eastAsia="Arial" w:cs="Arial"/>
                <w:szCs w:val="24"/>
              </w:rPr>
              <w:t>&lt;10</w:t>
            </w:r>
            <w:r w:rsidRPr="00183819">
              <w:rPr>
                <w:rFonts w:eastAsia="Arial" w:cs="Arial"/>
                <w:szCs w:val="24"/>
                <w:vertAlign w:val="superscript"/>
              </w:rPr>
              <w:t>2</w:t>
            </w:r>
          </w:p>
        </w:tc>
      </w:tr>
      <w:tr w:rsidR="00183819" w:rsidRPr="00183819" w14:paraId="4A9A825A" w14:textId="77777777" w:rsidTr="00D4122E">
        <w:trPr>
          <w:trHeight w:val="300"/>
        </w:trPr>
        <w:tc>
          <w:tcPr>
            <w:tcW w:w="4517"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4B5D461F" w14:textId="77777777" w:rsidR="00183819" w:rsidRPr="00183819" w:rsidRDefault="00183819" w:rsidP="00183819">
            <w:pPr>
              <w:spacing w:after="160"/>
              <w:rPr>
                <w:rFonts w:eastAsia="Arial" w:cs="Arial"/>
                <w:szCs w:val="24"/>
              </w:rPr>
            </w:pPr>
            <w:r w:rsidRPr="00183819">
              <w:rPr>
                <w:rFonts w:eastAsia="Arial" w:cs="Arial"/>
                <w:i/>
                <w:iCs/>
                <w:szCs w:val="24"/>
              </w:rPr>
              <w:t>Salmonella</w:t>
            </w:r>
            <w:r w:rsidRPr="00183819">
              <w:rPr>
                <w:rFonts w:eastAsia="Arial" w:cs="Arial"/>
                <w:szCs w:val="24"/>
              </w:rPr>
              <w:t xml:space="preserve"> (absent/present in </w:t>
            </w:r>
            <w:proofErr w:type="spellStart"/>
            <w:r w:rsidRPr="00183819">
              <w:rPr>
                <w:rFonts w:eastAsia="Arial" w:cs="Arial"/>
                <w:szCs w:val="24"/>
              </w:rPr>
              <w:t>25g</w:t>
            </w:r>
            <w:proofErr w:type="spellEnd"/>
            <w:r w:rsidRPr="00183819">
              <w:rPr>
                <w:rFonts w:eastAsia="Arial" w:cs="Arial"/>
                <w:szCs w:val="24"/>
              </w:rPr>
              <w:t>)</w:t>
            </w:r>
          </w:p>
        </w:tc>
        <w:tc>
          <w:tcPr>
            <w:tcW w:w="2172"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5457E289" w14:textId="77777777" w:rsidR="00183819" w:rsidRPr="00183819" w:rsidRDefault="00183819" w:rsidP="00183819">
            <w:pPr>
              <w:spacing w:after="160"/>
              <w:rPr>
                <w:rFonts w:eastAsia="Arial" w:cs="Arial"/>
                <w:szCs w:val="24"/>
              </w:rPr>
            </w:pPr>
            <w:r w:rsidRPr="00183819">
              <w:rPr>
                <w:rFonts w:eastAsia="Arial" w:cs="Arial"/>
                <w:szCs w:val="24"/>
              </w:rPr>
              <w:t>Absent</w:t>
            </w:r>
          </w:p>
        </w:tc>
      </w:tr>
      <w:tr w:rsidR="00183819" w:rsidRPr="00183819" w14:paraId="562BB7E5" w14:textId="77777777" w:rsidTr="00D4122E">
        <w:trPr>
          <w:trHeight w:val="300"/>
        </w:trPr>
        <w:tc>
          <w:tcPr>
            <w:tcW w:w="4517"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248795B5" w14:textId="77777777" w:rsidR="00183819" w:rsidRPr="00183819" w:rsidRDefault="00183819" w:rsidP="00183819">
            <w:pPr>
              <w:spacing w:after="160"/>
              <w:rPr>
                <w:rFonts w:eastAsia="Arial" w:cs="Arial"/>
                <w:szCs w:val="24"/>
              </w:rPr>
            </w:pPr>
            <w:r w:rsidRPr="00183819">
              <w:rPr>
                <w:rFonts w:eastAsia="Arial" w:cs="Arial"/>
                <w:szCs w:val="24"/>
              </w:rPr>
              <w:t xml:space="preserve">Total coliforms </w:t>
            </w:r>
            <w:proofErr w:type="spellStart"/>
            <w:r w:rsidRPr="00183819">
              <w:rPr>
                <w:rFonts w:eastAsia="Arial" w:cs="Arial"/>
                <w:szCs w:val="24"/>
              </w:rPr>
              <w:t>cfu</w:t>
            </w:r>
            <w:proofErr w:type="spellEnd"/>
            <w:r w:rsidRPr="00183819">
              <w:rPr>
                <w:rFonts w:eastAsia="Arial" w:cs="Arial"/>
                <w:szCs w:val="24"/>
              </w:rPr>
              <w:t>/g</w:t>
            </w:r>
          </w:p>
        </w:tc>
        <w:tc>
          <w:tcPr>
            <w:tcW w:w="2172"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00870086" w14:textId="77777777" w:rsidR="00183819" w:rsidRPr="00183819" w:rsidRDefault="00183819" w:rsidP="00183819">
            <w:pPr>
              <w:spacing w:after="160"/>
              <w:rPr>
                <w:rFonts w:eastAsia="Arial" w:cs="Arial"/>
                <w:szCs w:val="24"/>
              </w:rPr>
            </w:pPr>
            <w:r w:rsidRPr="00183819">
              <w:rPr>
                <w:rFonts w:eastAsia="Arial" w:cs="Arial"/>
                <w:szCs w:val="24"/>
              </w:rPr>
              <w:t>&lt;100</w:t>
            </w:r>
          </w:p>
        </w:tc>
      </w:tr>
      <w:tr w:rsidR="00183819" w:rsidRPr="00183819" w14:paraId="48673498" w14:textId="77777777" w:rsidTr="00D4122E">
        <w:trPr>
          <w:trHeight w:val="300"/>
        </w:trPr>
        <w:tc>
          <w:tcPr>
            <w:tcW w:w="4517"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663AB444" w14:textId="77777777" w:rsidR="00183819" w:rsidRPr="00183819" w:rsidRDefault="00183819" w:rsidP="00183819">
            <w:pPr>
              <w:spacing w:after="160"/>
              <w:rPr>
                <w:rFonts w:eastAsia="Arial" w:cs="Arial"/>
                <w:szCs w:val="24"/>
              </w:rPr>
            </w:pPr>
            <w:r w:rsidRPr="00183819">
              <w:rPr>
                <w:rFonts w:eastAsia="Arial" w:cs="Arial"/>
                <w:i/>
                <w:iCs/>
                <w:szCs w:val="24"/>
              </w:rPr>
              <w:t>Pseudomonas aeruginosa</w:t>
            </w:r>
            <w:r w:rsidRPr="00183819">
              <w:rPr>
                <w:rFonts w:eastAsia="Arial" w:cs="Arial"/>
                <w:szCs w:val="24"/>
              </w:rPr>
              <w:t xml:space="preserve"> </w:t>
            </w:r>
            <w:proofErr w:type="spellStart"/>
            <w:r w:rsidRPr="00183819">
              <w:rPr>
                <w:rFonts w:eastAsia="Arial" w:cs="Arial"/>
                <w:szCs w:val="24"/>
              </w:rPr>
              <w:t>cfu</w:t>
            </w:r>
            <w:proofErr w:type="spellEnd"/>
            <w:r w:rsidRPr="00183819">
              <w:rPr>
                <w:rFonts w:eastAsia="Arial" w:cs="Arial"/>
                <w:szCs w:val="24"/>
              </w:rPr>
              <w:t>/g</w:t>
            </w:r>
          </w:p>
        </w:tc>
        <w:tc>
          <w:tcPr>
            <w:tcW w:w="2172"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75228578" w14:textId="77777777" w:rsidR="00183819" w:rsidRPr="00183819" w:rsidRDefault="00183819" w:rsidP="00183819">
            <w:pPr>
              <w:spacing w:after="160"/>
              <w:rPr>
                <w:rFonts w:eastAsia="Arial" w:cs="Arial"/>
                <w:szCs w:val="24"/>
              </w:rPr>
            </w:pPr>
            <w:r w:rsidRPr="00183819">
              <w:rPr>
                <w:rFonts w:eastAsia="Arial" w:cs="Arial"/>
                <w:szCs w:val="24"/>
              </w:rPr>
              <w:t>&lt;100</w:t>
            </w:r>
          </w:p>
        </w:tc>
      </w:tr>
      <w:tr w:rsidR="00183819" w:rsidRPr="00183819" w14:paraId="270BEA18" w14:textId="77777777" w:rsidTr="00D4122E">
        <w:trPr>
          <w:trHeight w:val="300"/>
        </w:trPr>
        <w:tc>
          <w:tcPr>
            <w:tcW w:w="4517"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3A59898E" w14:textId="77777777" w:rsidR="00183819" w:rsidRPr="00183819" w:rsidRDefault="00183819" w:rsidP="00183819">
            <w:pPr>
              <w:spacing w:after="160"/>
              <w:rPr>
                <w:rFonts w:eastAsia="Arial" w:cs="Arial"/>
                <w:szCs w:val="24"/>
              </w:rPr>
            </w:pPr>
            <w:r w:rsidRPr="00183819">
              <w:rPr>
                <w:rFonts w:eastAsia="Arial" w:cs="Arial"/>
                <w:i/>
                <w:iCs/>
                <w:szCs w:val="24"/>
              </w:rPr>
              <w:t>Staphylococcus aureus</w:t>
            </w:r>
            <w:r w:rsidRPr="00183819">
              <w:rPr>
                <w:rFonts w:eastAsia="Arial" w:cs="Arial"/>
                <w:szCs w:val="24"/>
              </w:rPr>
              <w:t xml:space="preserve"> </w:t>
            </w:r>
            <w:proofErr w:type="spellStart"/>
            <w:r w:rsidRPr="00183819">
              <w:rPr>
                <w:rFonts w:eastAsia="Arial" w:cs="Arial"/>
                <w:szCs w:val="24"/>
              </w:rPr>
              <w:t>cfu</w:t>
            </w:r>
            <w:proofErr w:type="spellEnd"/>
            <w:r w:rsidRPr="00183819">
              <w:rPr>
                <w:rFonts w:eastAsia="Arial" w:cs="Arial"/>
                <w:szCs w:val="24"/>
              </w:rPr>
              <w:t>/g</w:t>
            </w:r>
          </w:p>
        </w:tc>
        <w:tc>
          <w:tcPr>
            <w:tcW w:w="2172" w:type="dxa"/>
            <w:tcBorders>
              <w:top w:val="single" w:sz="8" w:space="0" w:color="B7B7B7"/>
              <w:left w:val="single" w:sz="8" w:space="0" w:color="B7B7B7"/>
              <w:bottom w:val="single" w:sz="8" w:space="0" w:color="B7B7B7"/>
              <w:right w:val="single" w:sz="8" w:space="0" w:color="B7B7B7"/>
            </w:tcBorders>
            <w:tcMar>
              <w:top w:w="45" w:type="dxa"/>
              <w:left w:w="225" w:type="dxa"/>
              <w:bottom w:w="45" w:type="dxa"/>
              <w:right w:w="225" w:type="dxa"/>
            </w:tcMar>
          </w:tcPr>
          <w:p w14:paraId="17FEDA5D" w14:textId="77777777" w:rsidR="00183819" w:rsidRPr="00183819" w:rsidRDefault="00183819" w:rsidP="00183819">
            <w:pPr>
              <w:spacing w:after="160"/>
              <w:rPr>
                <w:rFonts w:eastAsia="Arial" w:cs="Arial"/>
                <w:szCs w:val="24"/>
              </w:rPr>
            </w:pPr>
            <w:r w:rsidRPr="00183819">
              <w:rPr>
                <w:rFonts w:eastAsia="Arial" w:cs="Arial"/>
                <w:szCs w:val="24"/>
              </w:rPr>
              <w:t>&lt;100</w:t>
            </w:r>
          </w:p>
        </w:tc>
      </w:tr>
    </w:tbl>
    <w:p w14:paraId="0F205910" w14:textId="77777777" w:rsidR="00183819" w:rsidRPr="00183819" w:rsidRDefault="00183819" w:rsidP="00183819">
      <w:pPr>
        <w:spacing w:after="160"/>
        <w:ind w:left="720"/>
        <w:rPr>
          <w:rFonts w:eastAsia="Arial" w:cs="Arial"/>
          <w:b/>
          <w:bCs/>
          <w:i/>
          <w:iCs/>
          <w:szCs w:val="24"/>
        </w:rPr>
      </w:pPr>
    </w:p>
    <w:p w14:paraId="67057315" w14:textId="77777777" w:rsidR="00183819" w:rsidRPr="00183819" w:rsidRDefault="00183819" w:rsidP="3BF1F73C">
      <w:pPr>
        <w:spacing w:after="160"/>
        <w:rPr>
          <w:rFonts w:eastAsia="Arial" w:cs="Arial"/>
          <w:color w:val="009CBD"/>
        </w:rPr>
      </w:pPr>
      <w:r w:rsidRPr="3BF1F73C">
        <w:rPr>
          <w:rFonts w:eastAsia="Arial" w:cs="Arial"/>
          <w:b/>
          <w:bCs/>
          <w:color w:val="009CBD"/>
        </w:rPr>
        <w:t>Other specifications not included in the TOA:</w:t>
      </w:r>
    </w:p>
    <w:p w14:paraId="571CD647" w14:textId="77777777" w:rsidR="00183819" w:rsidRPr="00183819" w:rsidRDefault="00183819" w:rsidP="00183819">
      <w:pPr>
        <w:numPr>
          <w:ilvl w:val="0"/>
          <w:numId w:val="23"/>
        </w:numPr>
        <w:spacing w:beforeAutospacing="1" w:after="240" w:afterAutospacing="1" w:line="360" w:lineRule="auto"/>
        <w:ind w:left="360"/>
        <w:rPr>
          <w:rFonts w:eastAsia="Arial" w:cs="Arial"/>
          <w:szCs w:val="24"/>
          <w:lang w:eastAsia="en-GB"/>
        </w:rPr>
      </w:pPr>
      <w:r w:rsidRPr="00183819">
        <w:rPr>
          <w:rFonts w:eastAsia="Arial" w:cs="Arial"/>
          <w:szCs w:val="24"/>
          <w:lang w:eastAsia="en-GB"/>
        </w:rPr>
        <w:t>In the safety assessment, Table 6 lists additional specifications of the novel food. The FSS recommendation is not include these in the specification table as per previous novel food authorisations in the legislation. The FSS recommendations are to only include the specifications relating to the purity of the novel food, residual solvents, contamination with THC as mentioned above, and include the percentage of other impurities if it is specified by the applicant in the dossier and considered by the safety assessment. In the case of this CBD isolate, other impurities were not stated and do not form part of the specifications table.</w:t>
      </w:r>
    </w:p>
    <w:p w14:paraId="08553FFB" w14:textId="77777777" w:rsidR="00183819" w:rsidRPr="00183819" w:rsidRDefault="00183819" w:rsidP="3BF1F73C">
      <w:pPr>
        <w:spacing w:after="160"/>
        <w:rPr>
          <w:rFonts w:eastAsia="Arial" w:cs="Arial"/>
          <w:b/>
          <w:bCs/>
        </w:rPr>
      </w:pPr>
      <w:r w:rsidRPr="3BF1F73C">
        <w:rPr>
          <w:rFonts w:eastAsia="Arial" w:cs="Arial"/>
          <w:b/>
          <w:bCs/>
          <w:color w:val="009CBD"/>
        </w:rPr>
        <w:t>List of ingredients and allergen labelling</w:t>
      </w:r>
    </w:p>
    <w:p w14:paraId="49844006" w14:textId="77777777" w:rsidR="00183819" w:rsidRPr="00183819" w:rsidRDefault="00183819" w:rsidP="00183819">
      <w:pPr>
        <w:numPr>
          <w:ilvl w:val="0"/>
          <w:numId w:val="23"/>
        </w:numPr>
        <w:spacing w:beforeAutospacing="1" w:after="240" w:afterAutospacing="1" w:line="360" w:lineRule="auto"/>
        <w:ind w:left="360"/>
        <w:rPr>
          <w:rFonts w:eastAsia="Arial" w:cs="Arial"/>
          <w:szCs w:val="24"/>
          <w:lang w:eastAsia="en-GB"/>
        </w:rPr>
      </w:pPr>
      <w:r w:rsidRPr="5160F879">
        <w:rPr>
          <w:rFonts w:eastAsia="Arial" w:cs="Arial"/>
          <w:lang w:eastAsia="en-GB"/>
        </w:rPr>
        <w:t>There are no allergens in this product. The safety assessment determined that the isolated cannabidiol (CBD) derived from hemp (</w:t>
      </w:r>
      <w:r w:rsidRPr="5160F879">
        <w:rPr>
          <w:rFonts w:eastAsia="Arial" w:cs="Arial"/>
          <w:i/>
          <w:iCs/>
          <w:lang w:eastAsia="en-GB"/>
        </w:rPr>
        <w:t>Cannabis sativa</w:t>
      </w:r>
      <w:r w:rsidRPr="5160F879">
        <w:rPr>
          <w:rFonts w:eastAsia="Arial" w:cs="Arial"/>
          <w:lang w:eastAsia="en-GB"/>
        </w:rPr>
        <w:t xml:space="preserve">) is unlikely to trigger allergic reactions in the target population under the proposed conditions of use. </w:t>
      </w:r>
    </w:p>
    <w:p w14:paraId="161CDDC4" w14:textId="4C07E6D3" w:rsidR="5160F879" w:rsidRDefault="5160F879" w:rsidP="5160F879">
      <w:pPr>
        <w:spacing w:after="160"/>
        <w:rPr>
          <w:rFonts w:eastAsia="Arial" w:cs="Arial"/>
          <w:b/>
          <w:bCs/>
          <w:color w:val="009CBD"/>
          <w:lang w:eastAsia="en-GB"/>
        </w:rPr>
      </w:pPr>
    </w:p>
    <w:p w14:paraId="2C1D52A1" w14:textId="14E4FD61" w:rsidR="5160F879" w:rsidRDefault="5160F879" w:rsidP="5160F879">
      <w:pPr>
        <w:spacing w:after="160"/>
        <w:rPr>
          <w:rFonts w:eastAsia="Arial" w:cs="Arial"/>
          <w:b/>
          <w:bCs/>
          <w:color w:val="009CBD"/>
          <w:lang w:eastAsia="en-GB"/>
        </w:rPr>
      </w:pPr>
    </w:p>
    <w:p w14:paraId="7198F6BA" w14:textId="77777777" w:rsidR="00183819" w:rsidRPr="00183819" w:rsidRDefault="00183819" w:rsidP="3BF1F73C">
      <w:pPr>
        <w:spacing w:after="160"/>
        <w:rPr>
          <w:rFonts w:eastAsia="Arial" w:cs="Arial"/>
          <w:b/>
          <w:bCs/>
          <w:color w:val="009CBD"/>
          <w:lang w:eastAsia="en-GB"/>
        </w:rPr>
      </w:pPr>
      <w:r w:rsidRPr="3BF1F73C">
        <w:rPr>
          <w:rFonts w:eastAsia="Arial" w:cs="Arial"/>
          <w:b/>
          <w:bCs/>
          <w:color w:val="009CBD"/>
          <w:lang w:eastAsia="en-GB"/>
        </w:rPr>
        <w:lastRenderedPageBreak/>
        <w:t>Stability / Use by/ Best before</w:t>
      </w:r>
    </w:p>
    <w:p w14:paraId="143E2187" w14:textId="77777777" w:rsidR="00183819" w:rsidRPr="00183819" w:rsidRDefault="00183819" w:rsidP="00183819">
      <w:pPr>
        <w:numPr>
          <w:ilvl w:val="0"/>
          <w:numId w:val="23"/>
        </w:numPr>
        <w:spacing w:beforeAutospacing="1" w:after="240" w:afterAutospacing="1" w:line="360" w:lineRule="auto"/>
        <w:ind w:left="360"/>
        <w:rPr>
          <w:rFonts w:eastAsia="Arial" w:cs="Arial"/>
          <w:szCs w:val="24"/>
          <w:lang w:eastAsia="en-GB"/>
        </w:rPr>
      </w:pPr>
      <w:r w:rsidRPr="00183819">
        <w:rPr>
          <w:rFonts w:eastAsia="Arial" w:cs="Arial"/>
          <w:szCs w:val="24"/>
          <w:lang w:eastAsia="en-GB"/>
        </w:rPr>
        <w:t xml:space="preserve">The stability of five batches of the novel food, and five batches of the novel food in hemp oil, was assessed under accelerated conditions at </w:t>
      </w:r>
      <w:proofErr w:type="spellStart"/>
      <w:r w:rsidRPr="00183819">
        <w:rPr>
          <w:rFonts w:eastAsia="Arial" w:cs="Arial"/>
          <w:szCs w:val="24"/>
          <w:lang w:eastAsia="en-GB"/>
        </w:rPr>
        <w:t>40°C</w:t>
      </w:r>
      <w:proofErr w:type="spellEnd"/>
      <w:r w:rsidRPr="00183819">
        <w:rPr>
          <w:rFonts w:eastAsia="Arial" w:cs="Arial"/>
          <w:szCs w:val="24"/>
          <w:lang w:eastAsia="en-GB"/>
        </w:rPr>
        <w:t xml:space="preserve"> for 36 weeks. Results showed there were no significant changes in cannabinoid content or microbiological profile over this period. Analysis for THC was included in the stability studies, which showed the level of THC remained consistent within the specification limits during the study. The data provided supports the stability of the novel food for a period of 24 months.</w:t>
      </w:r>
    </w:p>
    <w:p w14:paraId="2E98F782" w14:textId="77777777" w:rsidR="00183819" w:rsidRPr="00183819" w:rsidRDefault="00183819" w:rsidP="00183819">
      <w:pPr>
        <w:keepNext/>
        <w:keepLines/>
        <w:spacing w:before="40" w:line="259" w:lineRule="auto"/>
        <w:outlineLvl w:val="2"/>
        <w:rPr>
          <w:rFonts w:eastAsia="Yu Gothic Light" w:cs="Arial"/>
          <w:b/>
          <w:bCs/>
          <w:color w:val="0A9DBE"/>
          <w:szCs w:val="24"/>
        </w:rPr>
      </w:pPr>
      <w:r w:rsidRPr="00183819">
        <w:rPr>
          <w:rFonts w:eastAsia="Yu Gothic Light" w:cs="Arial"/>
          <w:b/>
          <w:bCs/>
          <w:color w:val="0A9DBE"/>
          <w:szCs w:val="24"/>
        </w:rPr>
        <w:t>Amendment to/ Revocations of current authorisations</w:t>
      </w:r>
    </w:p>
    <w:p w14:paraId="3D5C0A4C" w14:textId="77777777" w:rsidR="00183819" w:rsidRPr="00183819" w:rsidRDefault="00183819" w:rsidP="00183819">
      <w:pPr>
        <w:keepNext/>
        <w:keepLines/>
        <w:spacing w:before="40" w:line="259" w:lineRule="auto"/>
        <w:outlineLvl w:val="2"/>
        <w:rPr>
          <w:rFonts w:eastAsia="Yu Gothic Light" w:cs="Arial"/>
          <w:b/>
          <w:bCs/>
          <w:color w:val="006F51"/>
          <w:szCs w:val="24"/>
        </w:rPr>
      </w:pPr>
    </w:p>
    <w:p w14:paraId="0F03D7CF" w14:textId="77777777" w:rsidR="00183819" w:rsidRPr="00183819" w:rsidRDefault="00183819" w:rsidP="00183819">
      <w:pPr>
        <w:tabs>
          <w:tab w:val="num" w:pos="360"/>
        </w:tabs>
        <w:spacing w:after="160" w:line="259" w:lineRule="auto"/>
        <w:ind w:left="360" w:hanging="360"/>
        <w:contextualSpacing/>
        <w:rPr>
          <w:rFonts w:eastAsia="Yu Gothic Light" w:cs="Arial"/>
          <w:szCs w:val="24"/>
        </w:rPr>
      </w:pPr>
      <w:r w:rsidRPr="00183819">
        <w:rPr>
          <w:rFonts w:eastAsia="Yu Gothic Light" w:cs="Arial"/>
          <w:szCs w:val="24"/>
        </w:rPr>
        <w:t>N/A</w:t>
      </w:r>
    </w:p>
    <w:p w14:paraId="217ADDA5" w14:textId="77777777" w:rsidR="00183819" w:rsidRPr="00183819" w:rsidRDefault="00183819" w:rsidP="00183819">
      <w:pPr>
        <w:tabs>
          <w:tab w:val="num" w:pos="360"/>
        </w:tabs>
        <w:spacing w:after="160" w:line="259" w:lineRule="auto"/>
        <w:ind w:left="360" w:hanging="360"/>
        <w:contextualSpacing/>
        <w:rPr>
          <w:rFonts w:eastAsia="Yu Gothic Light" w:cs="Arial"/>
          <w:szCs w:val="24"/>
        </w:rPr>
      </w:pPr>
    </w:p>
    <w:p w14:paraId="0195B453" w14:textId="77777777" w:rsidR="00183819" w:rsidRPr="00183819" w:rsidRDefault="00183819" w:rsidP="00183819">
      <w:pPr>
        <w:keepNext/>
        <w:keepLines/>
        <w:spacing w:before="40" w:line="259" w:lineRule="auto"/>
        <w:outlineLvl w:val="2"/>
        <w:rPr>
          <w:rFonts w:eastAsia="Yu Gothic Light" w:cs="Arial"/>
          <w:b/>
          <w:bCs/>
          <w:color w:val="0A9DBE"/>
          <w:szCs w:val="24"/>
        </w:rPr>
      </w:pPr>
      <w:r w:rsidRPr="00183819">
        <w:rPr>
          <w:rFonts w:eastAsia="Yu Gothic Light" w:cs="Arial"/>
          <w:b/>
          <w:bCs/>
          <w:color w:val="0A9DBE"/>
          <w:szCs w:val="24"/>
        </w:rPr>
        <w:t>Labelling</w:t>
      </w:r>
    </w:p>
    <w:p w14:paraId="67337C29" w14:textId="77777777" w:rsidR="00183819" w:rsidRPr="00183819" w:rsidRDefault="00183819" w:rsidP="00183819">
      <w:pPr>
        <w:spacing w:before="100" w:beforeAutospacing="1" w:after="100" w:afterAutospacing="1"/>
        <w:rPr>
          <w:rFonts w:eastAsia="Yu Gothic Light" w:cs="Arial"/>
          <w:i/>
          <w:iCs/>
          <w:szCs w:val="24"/>
          <w:lang w:eastAsia="en-GB"/>
        </w:rPr>
      </w:pPr>
      <w:r w:rsidRPr="00183819">
        <w:rPr>
          <w:rFonts w:eastAsia="Yu Gothic Light" w:cs="Arial"/>
          <w:i/>
          <w:iCs/>
          <w:szCs w:val="24"/>
          <w:lang w:eastAsia="en-GB"/>
        </w:rPr>
        <w:t>General labelling requirements</w:t>
      </w:r>
    </w:p>
    <w:p w14:paraId="3D2F30F3" w14:textId="77777777" w:rsidR="00183819" w:rsidRPr="00183819" w:rsidRDefault="00183819" w:rsidP="00183819">
      <w:pPr>
        <w:numPr>
          <w:ilvl w:val="0"/>
          <w:numId w:val="22"/>
        </w:numPr>
        <w:spacing w:after="160" w:line="259" w:lineRule="auto"/>
        <w:contextualSpacing/>
        <w:rPr>
          <w:rFonts w:cs="Arial"/>
          <w:szCs w:val="24"/>
          <w:lang w:eastAsia="en-GB"/>
        </w:rPr>
      </w:pPr>
      <w:r w:rsidRPr="00183819">
        <w:rPr>
          <w:rFonts w:cs="Arial"/>
          <w:szCs w:val="24"/>
          <w:lang w:eastAsia="en-GB"/>
        </w:rPr>
        <w:t>Covered above</w:t>
      </w:r>
    </w:p>
    <w:p w14:paraId="5675A97A" w14:textId="77777777" w:rsidR="00183819" w:rsidRPr="00183819" w:rsidRDefault="00183819" w:rsidP="00183819">
      <w:pPr>
        <w:rPr>
          <w:rFonts w:cs="Arial"/>
          <w:szCs w:val="24"/>
          <w:lang w:eastAsia="en-GB"/>
        </w:rPr>
      </w:pPr>
    </w:p>
    <w:p w14:paraId="7AF386EE" w14:textId="77777777" w:rsidR="00183819" w:rsidRPr="00183819" w:rsidRDefault="00183819" w:rsidP="00183819">
      <w:pPr>
        <w:rPr>
          <w:rFonts w:cs="Arial"/>
          <w:i/>
          <w:iCs/>
          <w:szCs w:val="24"/>
          <w:lang w:eastAsia="en-GB"/>
        </w:rPr>
      </w:pPr>
      <w:r w:rsidRPr="00183819">
        <w:rPr>
          <w:rFonts w:cs="Arial"/>
          <w:i/>
          <w:iCs/>
          <w:szCs w:val="24"/>
          <w:lang w:eastAsia="en-GB"/>
        </w:rPr>
        <w:t xml:space="preserve">Additional labelling </w:t>
      </w:r>
    </w:p>
    <w:p w14:paraId="6B8C61F4" w14:textId="77777777" w:rsidR="00183819" w:rsidRPr="00183819" w:rsidRDefault="00183819" w:rsidP="00183819">
      <w:pPr>
        <w:numPr>
          <w:ilvl w:val="0"/>
          <w:numId w:val="22"/>
        </w:numPr>
        <w:spacing w:before="100" w:beforeAutospacing="1" w:after="100" w:afterAutospacing="1" w:line="259" w:lineRule="auto"/>
        <w:rPr>
          <w:rFonts w:cs="Arial"/>
          <w:szCs w:val="24"/>
          <w:lang w:eastAsia="en-GB"/>
        </w:rPr>
      </w:pPr>
      <w:r w:rsidRPr="00183819">
        <w:rPr>
          <w:rFonts w:cs="Arial"/>
          <w:szCs w:val="24"/>
          <w:lang w:eastAsia="en-GB"/>
        </w:rPr>
        <w:t>Covered above</w:t>
      </w:r>
    </w:p>
    <w:p w14:paraId="0396B379" w14:textId="77777777" w:rsidR="00183819" w:rsidRPr="00183819" w:rsidRDefault="00183819" w:rsidP="00183819">
      <w:pPr>
        <w:keepNext/>
        <w:keepLines/>
        <w:spacing w:before="40" w:line="259" w:lineRule="auto"/>
        <w:outlineLvl w:val="2"/>
        <w:rPr>
          <w:rFonts w:eastAsia="Yu Gothic Light" w:cs="Arial"/>
          <w:b/>
          <w:bCs/>
          <w:color w:val="0A9DBE"/>
          <w:szCs w:val="24"/>
        </w:rPr>
      </w:pPr>
      <w:r w:rsidRPr="00183819">
        <w:rPr>
          <w:rFonts w:eastAsia="Yu Gothic Light" w:cs="Arial"/>
          <w:b/>
          <w:bCs/>
          <w:color w:val="0A9DBE"/>
          <w:szCs w:val="24"/>
        </w:rPr>
        <w:t xml:space="preserve">Transitional requirements/ provisions </w:t>
      </w:r>
    </w:p>
    <w:p w14:paraId="476FD6BD" w14:textId="77777777" w:rsidR="00183819" w:rsidRPr="00183819" w:rsidRDefault="00183819" w:rsidP="00183819">
      <w:pPr>
        <w:keepNext/>
        <w:keepLines/>
        <w:spacing w:before="40" w:line="259" w:lineRule="auto"/>
        <w:outlineLvl w:val="2"/>
        <w:rPr>
          <w:rFonts w:eastAsia="Yu Gothic Light" w:cs="Arial"/>
          <w:b/>
          <w:bCs/>
          <w:color w:val="006F51"/>
          <w:szCs w:val="24"/>
        </w:rPr>
      </w:pPr>
    </w:p>
    <w:p w14:paraId="288DE9D4" w14:textId="77777777" w:rsidR="00183819" w:rsidRPr="00183819" w:rsidRDefault="00183819" w:rsidP="00183819">
      <w:pPr>
        <w:spacing w:after="160" w:line="259" w:lineRule="auto"/>
        <w:contextualSpacing/>
        <w:rPr>
          <w:rFonts w:eastAsia="Calibri" w:cs="Arial"/>
          <w:szCs w:val="24"/>
        </w:rPr>
      </w:pPr>
      <w:r w:rsidRPr="00183819">
        <w:rPr>
          <w:rFonts w:eastAsia="Calibri" w:cs="Arial"/>
          <w:szCs w:val="24"/>
        </w:rPr>
        <w:t>N/A</w:t>
      </w:r>
    </w:p>
    <w:p w14:paraId="67502355" w14:textId="77777777" w:rsidR="00183819" w:rsidRPr="00183819" w:rsidRDefault="00183819" w:rsidP="00183819">
      <w:pPr>
        <w:spacing w:after="160" w:line="259" w:lineRule="auto"/>
        <w:rPr>
          <w:rFonts w:eastAsia="Calibri" w:cs="Arial"/>
          <w:szCs w:val="24"/>
        </w:rPr>
      </w:pPr>
    </w:p>
    <w:p w14:paraId="0868725D" w14:textId="77777777" w:rsidR="00183819" w:rsidRPr="00183819" w:rsidRDefault="00183819" w:rsidP="00183819">
      <w:pPr>
        <w:spacing w:after="160" w:line="259" w:lineRule="auto"/>
        <w:rPr>
          <w:rFonts w:cs="Arial"/>
          <w:b/>
          <w:bCs/>
          <w:color w:val="0A9DBE"/>
          <w:sz w:val="32"/>
          <w:szCs w:val="32"/>
        </w:rPr>
      </w:pPr>
      <w:r w:rsidRPr="00183819">
        <w:rPr>
          <w:rFonts w:cs="Arial"/>
          <w:b/>
          <w:bCs/>
          <w:color w:val="0A9DBE"/>
          <w:sz w:val="32"/>
          <w:szCs w:val="32"/>
        </w:rPr>
        <w:t>Post market monitoring</w:t>
      </w:r>
    </w:p>
    <w:p w14:paraId="29F7FE47" w14:textId="77777777" w:rsidR="00183819" w:rsidRPr="00183819" w:rsidRDefault="00183819" w:rsidP="00183819">
      <w:pPr>
        <w:spacing w:after="160" w:line="259" w:lineRule="auto"/>
        <w:rPr>
          <w:rFonts w:eastAsia="Calibri" w:cs="Arial"/>
          <w:color w:val="000000"/>
          <w:sz w:val="22"/>
          <w:szCs w:val="22"/>
        </w:rPr>
      </w:pPr>
      <w:r w:rsidRPr="00183819">
        <w:rPr>
          <w:rFonts w:eastAsia="Calibri" w:cs="Arial"/>
          <w:color w:val="000000"/>
          <w:sz w:val="22"/>
          <w:szCs w:val="22"/>
          <w:shd w:val="clear" w:color="auto" w:fill="FFFFFF"/>
        </w:rPr>
        <w:t>N/A</w:t>
      </w:r>
    </w:p>
    <w:p w14:paraId="29E2AEE1" w14:textId="77777777" w:rsidR="00183819" w:rsidRPr="00183819" w:rsidRDefault="00183819" w:rsidP="00183819">
      <w:pPr>
        <w:spacing w:after="160" w:line="259" w:lineRule="auto"/>
        <w:rPr>
          <w:rFonts w:cs="Arial"/>
          <w:b/>
          <w:bCs/>
          <w:color w:val="0A9DBE"/>
          <w:sz w:val="32"/>
          <w:szCs w:val="32"/>
        </w:rPr>
      </w:pPr>
      <w:r w:rsidRPr="00183819">
        <w:rPr>
          <w:rFonts w:cs="Arial"/>
          <w:b/>
          <w:bCs/>
          <w:color w:val="0A9DBE"/>
          <w:sz w:val="32"/>
          <w:szCs w:val="32"/>
        </w:rPr>
        <w:t>Definitions</w:t>
      </w:r>
    </w:p>
    <w:p w14:paraId="785BB358" w14:textId="3E9735D4" w:rsidR="00183819" w:rsidRPr="00183819" w:rsidRDefault="5D86F070" w:rsidP="6AF6BEFC">
      <w:pPr>
        <w:pStyle w:val="ListParagraph"/>
        <w:numPr>
          <w:ilvl w:val="0"/>
          <w:numId w:val="25"/>
        </w:numPr>
        <w:spacing w:after="240" w:line="288" w:lineRule="auto"/>
        <w:rPr>
          <w:rFonts w:eastAsia="Calibri" w:cs="Arial"/>
          <w:color w:val="000000"/>
          <w:shd w:val="clear" w:color="auto" w:fill="FFFFFF"/>
        </w:rPr>
      </w:pPr>
      <w:r w:rsidRPr="6AF6BEFC">
        <w:rPr>
          <w:rFonts w:eastAsia="Calibri" w:cs="Arial"/>
          <w:b/>
          <w:bCs/>
          <w:color w:val="000000"/>
          <w:shd w:val="clear" w:color="auto" w:fill="FFFFFF"/>
        </w:rPr>
        <w:t xml:space="preserve">The term “food supplement” </w:t>
      </w:r>
      <w:r w:rsidRPr="6AF6BEFC">
        <w:rPr>
          <w:rFonts w:eastAsia="Calibri" w:cs="Arial"/>
          <w:color w:val="000000"/>
          <w:shd w:val="clear" w:color="auto" w:fill="FFFFFF"/>
        </w:rPr>
        <w:t>is</w:t>
      </w:r>
      <w:r w:rsidRPr="6AF6BEFC">
        <w:rPr>
          <w:rFonts w:eastAsia="Calibri" w:cs="Arial"/>
          <w:b/>
          <w:bCs/>
          <w:color w:val="000000"/>
          <w:shd w:val="clear" w:color="auto" w:fill="FFFFFF"/>
        </w:rPr>
        <w:t xml:space="preserve"> </w:t>
      </w:r>
      <w:r w:rsidR="00183819" w:rsidRPr="6AF6BEFC">
        <w:rPr>
          <w:rFonts w:eastAsia="Calibri" w:cs="Arial"/>
          <w:color w:val="000000"/>
          <w:shd w:val="clear" w:color="auto" w:fill="FFFFFF"/>
        </w:rPr>
        <w:t xml:space="preserve">defined in the Food Supplements (Scotland) Regulations 2003 </w:t>
      </w:r>
      <w:r w:rsidR="00183819" w:rsidRPr="7EBAEC96">
        <w:rPr>
          <w:rFonts w:eastAsia="Calibri" w:cs="Arial"/>
          <w:color w:val="000000" w:themeColor="text1"/>
        </w:rPr>
        <w:t>as: </w:t>
      </w:r>
    </w:p>
    <w:p w14:paraId="0561117C" w14:textId="552288DF" w:rsidR="6AF6BEFC" w:rsidRDefault="6AF6BEFC" w:rsidP="6AF6BEFC">
      <w:pPr>
        <w:pStyle w:val="ListParagraph"/>
        <w:spacing w:after="240" w:line="288" w:lineRule="auto"/>
        <w:rPr>
          <w:rFonts w:eastAsia="Calibri" w:cs="Arial"/>
          <w:color w:val="000000" w:themeColor="text1"/>
        </w:rPr>
      </w:pPr>
    </w:p>
    <w:p w14:paraId="70FC2D5A" w14:textId="015200CE" w:rsidR="00183819" w:rsidRPr="00183819" w:rsidRDefault="6C68CA50" w:rsidP="6AF6BEFC">
      <w:pPr>
        <w:pStyle w:val="ListParagraph"/>
        <w:numPr>
          <w:ilvl w:val="0"/>
          <w:numId w:val="1"/>
        </w:numPr>
        <w:spacing w:after="240" w:line="288" w:lineRule="auto"/>
        <w:rPr>
          <w:rFonts w:eastAsia="Calibri" w:cs="Arial"/>
          <w:color w:val="000000"/>
          <w:shd w:val="clear" w:color="auto" w:fill="FFFFFF"/>
        </w:rPr>
      </w:pPr>
      <w:r w:rsidRPr="6AF6BEFC">
        <w:rPr>
          <w:rFonts w:eastAsia="Calibri" w:cs="Arial"/>
          <w:color w:val="000000"/>
          <w:shd w:val="clear" w:color="auto" w:fill="FFFFFF"/>
        </w:rPr>
        <w:t>a</w:t>
      </w:r>
      <w:r w:rsidR="00183819" w:rsidRPr="6AF6BEFC">
        <w:rPr>
          <w:rFonts w:eastAsia="Calibri" w:cs="Arial"/>
          <w:color w:val="000000"/>
          <w:shd w:val="clear" w:color="auto" w:fill="FFFFFF"/>
        </w:rPr>
        <w:t>ny food the purpose of which is to supplement the normal diet and which— </w:t>
      </w:r>
    </w:p>
    <w:p w14:paraId="5B28AFD5" w14:textId="45E4A0CC" w:rsidR="00183819" w:rsidRPr="00183819" w:rsidRDefault="274D0742" w:rsidP="6AF6BEFC">
      <w:pPr>
        <w:spacing w:after="160" w:line="259" w:lineRule="auto"/>
        <w:rPr>
          <w:rFonts w:eastAsia="Calibri" w:cs="Arial"/>
          <w:color w:val="000000" w:themeColor="text1"/>
        </w:rPr>
      </w:pPr>
      <w:r w:rsidRPr="6AF6BEFC">
        <w:rPr>
          <w:rFonts w:eastAsia="Calibri" w:cs="Arial"/>
          <w:color w:val="000000"/>
          <w:shd w:val="clear" w:color="auto" w:fill="FFFFFF"/>
        </w:rPr>
        <w:t xml:space="preserve">     </w:t>
      </w:r>
      <w:r w:rsidR="00183819" w:rsidRPr="6AF6BEFC">
        <w:rPr>
          <w:rFonts w:eastAsia="Calibri" w:cs="Arial"/>
          <w:color w:val="000000"/>
          <w:shd w:val="clear" w:color="auto" w:fill="FFFFFF"/>
        </w:rPr>
        <w:t>a</w:t>
      </w:r>
      <w:r w:rsidR="5712EE36" w:rsidRPr="6AF6BEFC">
        <w:rPr>
          <w:rFonts w:eastAsia="Calibri" w:cs="Arial"/>
          <w:color w:val="000000"/>
          <w:shd w:val="clear" w:color="auto" w:fill="FFFFFF"/>
        </w:rPr>
        <w:t>.</w:t>
      </w:r>
      <w:r w:rsidR="00183819" w:rsidRPr="6AF6BEFC">
        <w:rPr>
          <w:rFonts w:eastAsia="Calibri" w:cs="Arial"/>
          <w:color w:val="000000"/>
          <w:shd w:val="clear" w:color="auto" w:fill="FFFFFF"/>
        </w:rPr>
        <w:t xml:space="preserve"> </w:t>
      </w:r>
      <w:r w:rsidR="6F78E282" w:rsidRPr="6AF6BEFC">
        <w:rPr>
          <w:rFonts w:eastAsia="Calibri" w:cs="Arial"/>
          <w:color w:val="000000"/>
          <w:shd w:val="clear" w:color="auto" w:fill="FFFFFF"/>
        </w:rPr>
        <w:t xml:space="preserve">  </w:t>
      </w:r>
      <w:r w:rsidR="00183819" w:rsidRPr="6AF6BEFC">
        <w:rPr>
          <w:rFonts w:eastAsia="Calibri" w:cs="Arial"/>
          <w:color w:val="000000"/>
          <w:shd w:val="clear" w:color="auto" w:fill="FFFFFF"/>
        </w:rPr>
        <w:t xml:space="preserve">is a concentrated source of a vitamin or mineral or other substance with a </w:t>
      </w:r>
      <w:r w:rsidR="41F8E4D6" w:rsidRPr="6AF6BEFC">
        <w:rPr>
          <w:rFonts w:eastAsia="Calibri" w:cs="Arial"/>
          <w:color w:val="000000"/>
          <w:shd w:val="clear" w:color="auto" w:fill="FFFFFF"/>
        </w:rPr>
        <w:t xml:space="preserve">    </w:t>
      </w:r>
      <w:r w:rsidR="00183819">
        <w:tab/>
      </w:r>
      <w:r w:rsidR="41F8E4D6" w:rsidRPr="6AF6BEFC">
        <w:rPr>
          <w:rFonts w:eastAsia="Calibri" w:cs="Arial"/>
          <w:color w:val="000000"/>
          <w:shd w:val="clear" w:color="auto" w:fill="FFFFFF"/>
        </w:rPr>
        <w:t xml:space="preserve">  </w:t>
      </w:r>
    </w:p>
    <w:p w14:paraId="1564D59A" w14:textId="32BE0C25" w:rsidR="00183819" w:rsidRPr="00183819" w:rsidRDefault="41F8E4D6" w:rsidP="6AF6BEFC">
      <w:pPr>
        <w:spacing w:after="160" w:line="259" w:lineRule="auto"/>
        <w:rPr>
          <w:rFonts w:eastAsia="Calibri" w:cs="Arial"/>
          <w:color w:val="000000"/>
          <w:shd w:val="clear" w:color="auto" w:fill="FFFFFF"/>
        </w:rPr>
      </w:pPr>
      <w:r w:rsidRPr="6AF6BEFC">
        <w:rPr>
          <w:rFonts w:eastAsia="Calibri" w:cs="Arial"/>
          <w:color w:val="000000"/>
          <w:shd w:val="clear" w:color="auto" w:fill="FFFFFF"/>
        </w:rPr>
        <w:t xml:space="preserve">     </w:t>
      </w:r>
      <w:r w:rsidR="7B8D0CD7" w:rsidRPr="6AF6BEFC">
        <w:rPr>
          <w:rFonts w:eastAsia="Calibri" w:cs="Arial"/>
          <w:color w:val="000000"/>
          <w:shd w:val="clear" w:color="auto" w:fill="FFFFFF"/>
        </w:rPr>
        <w:t xml:space="preserve">     </w:t>
      </w:r>
      <w:r w:rsidRPr="6AF6BEFC">
        <w:rPr>
          <w:rFonts w:eastAsia="Calibri" w:cs="Arial"/>
          <w:color w:val="000000"/>
          <w:shd w:val="clear" w:color="auto" w:fill="FFFFFF"/>
        </w:rPr>
        <w:t xml:space="preserve"> </w:t>
      </w:r>
      <w:r w:rsidR="00183819" w:rsidRPr="6AF6BEFC">
        <w:rPr>
          <w:rFonts w:eastAsia="Calibri" w:cs="Arial"/>
          <w:color w:val="000000"/>
          <w:shd w:val="clear" w:color="auto" w:fill="FFFFFF"/>
        </w:rPr>
        <w:t>nutritional or physiological effect, alone or in combination; and </w:t>
      </w:r>
    </w:p>
    <w:p w14:paraId="701F071D" w14:textId="4BCC3BCB" w:rsidR="00183819" w:rsidRPr="00183819" w:rsidRDefault="0B78C918" w:rsidP="6AF6BEFC">
      <w:pPr>
        <w:spacing w:after="160" w:line="259" w:lineRule="auto"/>
        <w:rPr>
          <w:rFonts w:eastAsia="Calibri" w:cs="Arial"/>
          <w:color w:val="000000" w:themeColor="text1"/>
        </w:rPr>
      </w:pPr>
      <w:r w:rsidRPr="6AF6BEFC">
        <w:rPr>
          <w:rFonts w:eastAsia="Calibri" w:cs="Arial"/>
          <w:color w:val="000000"/>
          <w:shd w:val="clear" w:color="auto" w:fill="FFFFFF"/>
        </w:rPr>
        <w:t xml:space="preserve"> </w:t>
      </w:r>
    </w:p>
    <w:p w14:paraId="58632AD1" w14:textId="40DA6A84" w:rsidR="00183819" w:rsidRPr="00183819" w:rsidRDefault="0B78C918" w:rsidP="6AF6BEFC">
      <w:pPr>
        <w:spacing w:after="160" w:line="259" w:lineRule="auto"/>
        <w:rPr>
          <w:rFonts w:eastAsia="Calibri" w:cs="Arial"/>
          <w:color w:val="000000"/>
          <w:shd w:val="clear" w:color="auto" w:fill="FFFFFF"/>
        </w:rPr>
      </w:pPr>
      <w:r w:rsidRPr="6AF6BEFC">
        <w:rPr>
          <w:rFonts w:eastAsia="Calibri" w:cs="Arial"/>
          <w:color w:val="000000"/>
          <w:shd w:val="clear" w:color="auto" w:fill="FFFFFF"/>
        </w:rPr>
        <w:t xml:space="preserve">      </w:t>
      </w:r>
      <w:r w:rsidR="00183819" w:rsidRPr="6AF6BEFC">
        <w:rPr>
          <w:rFonts w:eastAsia="Calibri" w:cs="Arial"/>
          <w:color w:val="000000"/>
          <w:shd w:val="clear" w:color="auto" w:fill="FFFFFF"/>
        </w:rPr>
        <w:t>b</w:t>
      </w:r>
      <w:r w:rsidR="5EE69667" w:rsidRPr="6AF6BEFC">
        <w:rPr>
          <w:rFonts w:eastAsia="Calibri" w:cs="Arial"/>
          <w:color w:val="000000"/>
          <w:shd w:val="clear" w:color="auto" w:fill="FFFFFF"/>
        </w:rPr>
        <w:t>.</w:t>
      </w:r>
      <w:r w:rsidR="06AE426D" w:rsidRPr="6AF6BEFC">
        <w:rPr>
          <w:rFonts w:eastAsia="Calibri" w:cs="Arial"/>
          <w:color w:val="000000"/>
          <w:shd w:val="clear" w:color="auto" w:fill="FFFFFF"/>
        </w:rPr>
        <w:t xml:space="preserve"> </w:t>
      </w:r>
      <w:r w:rsidR="00183819" w:rsidRPr="6AF6BEFC">
        <w:rPr>
          <w:rFonts w:eastAsia="Calibri" w:cs="Arial"/>
          <w:color w:val="000000"/>
          <w:shd w:val="clear" w:color="auto" w:fill="FFFFFF"/>
        </w:rPr>
        <w:t xml:space="preserve"> is sold in </w:t>
      </w:r>
      <w:hyperlink r:id="rId20" w:history="1">
        <w:r w:rsidR="00183819" w:rsidRPr="6AF6BEFC">
          <w:rPr>
            <w:rFonts w:eastAsiaTheme="minorEastAsia" w:cs="Arial"/>
            <w:color w:val="0000FF"/>
            <w:kern w:val="2"/>
            <w:u w:val="single"/>
            <w14:ligatures w14:val="standardContextual"/>
          </w:rPr>
          <w:t>dose</w:t>
        </w:r>
      </w:hyperlink>
      <w:r w:rsidR="00183819" w:rsidRPr="6AF6BEFC">
        <w:rPr>
          <w:rFonts w:eastAsia="Calibri" w:cs="Arial"/>
          <w:color w:val="000000"/>
          <w:shd w:val="clear" w:color="auto" w:fill="FFFFFF"/>
        </w:rPr>
        <w:t xml:space="preserve"> form.</w:t>
      </w:r>
    </w:p>
    <w:p w14:paraId="6F6E84C4" w14:textId="77777777" w:rsidR="00183819" w:rsidRPr="00183819" w:rsidRDefault="00183819" w:rsidP="00183819">
      <w:pPr>
        <w:spacing w:after="160" w:line="259" w:lineRule="auto"/>
        <w:rPr>
          <w:rFonts w:cs="Arial"/>
          <w:b/>
          <w:bCs/>
          <w:color w:val="0A9DBE"/>
          <w:sz w:val="32"/>
          <w:szCs w:val="32"/>
        </w:rPr>
      </w:pPr>
      <w:r w:rsidRPr="00183819">
        <w:rPr>
          <w:rFonts w:cs="Arial"/>
          <w:b/>
          <w:bCs/>
          <w:color w:val="0A9DBE"/>
          <w:sz w:val="32"/>
          <w:szCs w:val="32"/>
        </w:rPr>
        <w:lastRenderedPageBreak/>
        <w:t>Other Legitimate Factors</w:t>
      </w:r>
    </w:p>
    <w:p w14:paraId="7DE8422B" w14:textId="77777777" w:rsidR="00183819" w:rsidRPr="00183819" w:rsidRDefault="00183819" w:rsidP="3BF1F73C">
      <w:pPr>
        <w:spacing w:after="160" w:line="259" w:lineRule="auto"/>
        <w:rPr>
          <w:rFonts w:eastAsia="Calibri" w:cs="Arial"/>
          <w:b/>
          <w:bCs/>
          <w:color w:val="009CBD"/>
        </w:rPr>
      </w:pPr>
      <w:r w:rsidRPr="3BF1F73C">
        <w:rPr>
          <w:rFonts w:eastAsia="Calibri" w:cs="Arial"/>
          <w:b/>
          <w:bCs/>
          <w:color w:val="009CBD"/>
        </w:rPr>
        <w:t>Economic </w:t>
      </w:r>
    </w:p>
    <w:p w14:paraId="523F6C46" w14:textId="77777777" w:rsidR="00183819" w:rsidRPr="00183819" w:rsidRDefault="00183819" w:rsidP="00183819">
      <w:pPr>
        <w:numPr>
          <w:ilvl w:val="0"/>
          <w:numId w:val="23"/>
        </w:numPr>
        <w:spacing w:beforeAutospacing="1" w:after="240" w:afterAutospacing="1" w:line="360" w:lineRule="auto"/>
        <w:ind w:left="360"/>
        <w:rPr>
          <w:rFonts w:cs="Arial"/>
          <w:szCs w:val="24"/>
          <w:lang w:eastAsia="en-GB"/>
        </w:rPr>
      </w:pPr>
      <w:r w:rsidRPr="00183819">
        <w:rPr>
          <w:rFonts w:eastAsia="Arial" w:cs="Arial"/>
          <w:color w:val="000000"/>
          <w:szCs w:val="24"/>
          <w:lang w:eastAsia="en-GB"/>
        </w:rPr>
        <w:t>As authorisation would facilitate the business, FSS proposes that a Business and Regulatory Impact Assessment is not necessary</w:t>
      </w:r>
      <w:r w:rsidRPr="00183819">
        <w:rPr>
          <w:rFonts w:eastAsia="Arial" w:cs="Arial"/>
          <w:szCs w:val="24"/>
          <w:lang w:eastAsia="en-GB"/>
        </w:rPr>
        <w:t xml:space="preserve"> </w:t>
      </w:r>
    </w:p>
    <w:p w14:paraId="66298E9F" w14:textId="77777777" w:rsidR="00183819" w:rsidRPr="00183819" w:rsidRDefault="00183819" w:rsidP="3BF1F73C">
      <w:pPr>
        <w:spacing w:before="100" w:beforeAutospacing="1" w:after="100" w:afterAutospacing="1" w:line="360" w:lineRule="auto"/>
        <w:rPr>
          <w:rFonts w:eastAsia="Arial" w:cs="Arial"/>
          <w:b/>
          <w:bCs/>
          <w:lang w:eastAsia="en-GB"/>
        </w:rPr>
      </w:pPr>
      <w:r w:rsidRPr="3BF1F73C">
        <w:rPr>
          <w:rFonts w:eastAsia="Arial" w:cs="Arial"/>
          <w:b/>
          <w:bCs/>
          <w:color w:val="009CBD"/>
          <w:lang w:eastAsia="en-GB"/>
        </w:rPr>
        <w:t>Consumer interests</w:t>
      </w:r>
    </w:p>
    <w:p w14:paraId="635157C1" w14:textId="77777777" w:rsidR="00183819" w:rsidRPr="00183819" w:rsidRDefault="00183819" w:rsidP="7EBAEC96">
      <w:pPr>
        <w:numPr>
          <w:ilvl w:val="0"/>
          <w:numId w:val="10"/>
        </w:numPr>
        <w:spacing w:after="240" w:line="360" w:lineRule="auto"/>
        <w:rPr>
          <w:rFonts w:eastAsia="Arial" w:cs="Arial"/>
          <w:lang w:eastAsia="en-GB"/>
        </w:rPr>
      </w:pPr>
      <w:r w:rsidRPr="3BF1F73C">
        <w:rPr>
          <w:rFonts w:eastAsia="Arial" w:cs="Arial"/>
          <w:lang w:eastAsia="en-GB"/>
        </w:rPr>
        <w:t xml:space="preserve">FSS notes that the FSA conducted </w:t>
      </w:r>
      <w:hyperlink r:id="rId21">
        <w:r w:rsidRPr="3BF1F73C">
          <w:rPr>
            <w:rFonts w:eastAsia="Arial" w:cs="Arial"/>
            <w:color w:val="0000FF"/>
            <w:u w:val="single"/>
            <w:lang w:eastAsia="en-GB"/>
          </w:rPr>
          <w:t xml:space="preserve">research </w:t>
        </w:r>
      </w:hyperlink>
      <w:r w:rsidRPr="3BF1F73C">
        <w:rPr>
          <w:rFonts w:eastAsia="Arial" w:cs="Arial"/>
          <w:lang w:eastAsia="en-GB"/>
        </w:rPr>
        <w:t xml:space="preserve"> into the behaviours and attitudes of CBD extracts users to better understand how they use CBD and whether they are aware that it is classified as a “novel food”. This research was conducted in 2019 and published in 2020</w:t>
      </w:r>
    </w:p>
    <w:p w14:paraId="42A079D4" w14:textId="77777777" w:rsidR="00183819" w:rsidRPr="00183819" w:rsidRDefault="00183819" w:rsidP="00183819">
      <w:pPr>
        <w:numPr>
          <w:ilvl w:val="0"/>
          <w:numId w:val="10"/>
        </w:numPr>
        <w:spacing w:after="240" w:line="360" w:lineRule="auto"/>
        <w:rPr>
          <w:rFonts w:eastAsia="Arial" w:cs="Arial"/>
          <w:szCs w:val="24"/>
          <w:lang w:eastAsia="en-GB"/>
        </w:rPr>
      </w:pPr>
      <w:r w:rsidRPr="00183819">
        <w:rPr>
          <w:rFonts w:eastAsia="Arial" w:cs="Arial"/>
          <w:szCs w:val="24"/>
          <w:lang w:eastAsia="en-GB"/>
        </w:rPr>
        <w:t xml:space="preserve">This research is supplemented by data from the FSA’s  </w:t>
      </w:r>
      <w:hyperlink r:id="rId22" w:history="1">
        <w:r w:rsidRPr="00183819">
          <w:rPr>
            <w:rFonts w:eastAsia="Arial" w:cs="Arial"/>
            <w:color w:val="0000FF"/>
            <w:szCs w:val="24"/>
            <w:u w:val="single"/>
            <w:lang w:eastAsia="en-GB"/>
          </w:rPr>
          <w:t>Consumer Insights Tracker</w:t>
        </w:r>
      </w:hyperlink>
      <w:r w:rsidRPr="00183819">
        <w:rPr>
          <w:rFonts w:eastAsia="Arial" w:cs="Arial"/>
          <w:szCs w:val="24"/>
          <w:lang w:eastAsia="en-GB"/>
        </w:rPr>
        <w:t xml:space="preserve"> (latest data December 2024).</w:t>
      </w:r>
      <w:r w:rsidRPr="00183819">
        <w:rPr>
          <w:rFonts w:ascii="Aptos" w:eastAsia="MS Gothic" w:hAnsi="Aptos" w:cs="Segoe UI"/>
          <w:szCs w:val="24"/>
          <w:lang w:eastAsia="en-GB"/>
        </w:rPr>
        <w:t xml:space="preserve"> </w:t>
      </w:r>
    </w:p>
    <w:p w14:paraId="216E9761" w14:textId="77777777" w:rsidR="00183819" w:rsidRPr="00183819" w:rsidRDefault="00183819" w:rsidP="00183819">
      <w:pPr>
        <w:numPr>
          <w:ilvl w:val="0"/>
          <w:numId w:val="10"/>
        </w:numPr>
        <w:spacing w:after="240" w:line="360" w:lineRule="auto"/>
        <w:rPr>
          <w:rFonts w:eastAsia="Arial" w:cs="Arial"/>
          <w:szCs w:val="24"/>
          <w:lang w:eastAsia="en-GB"/>
        </w:rPr>
      </w:pPr>
      <w:r w:rsidRPr="00183819">
        <w:rPr>
          <w:rFonts w:eastAsia="Arial" w:cs="Arial"/>
          <w:szCs w:val="24"/>
          <w:lang w:eastAsia="en-GB"/>
        </w:rPr>
        <w:t xml:space="preserve">The latest data from the FSA's consumer insights tracker indicate that 12% of respondents have used or consumed CBD in the past 6 months. </w:t>
      </w:r>
    </w:p>
    <w:p w14:paraId="2AB22427" w14:textId="77777777" w:rsidR="00183819" w:rsidRPr="00183819" w:rsidRDefault="00183819" w:rsidP="7EBAEC96">
      <w:pPr>
        <w:numPr>
          <w:ilvl w:val="0"/>
          <w:numId w:val="10"/>
        </w:numPr>
        <w:spacing w:after="240" w:line="360" w:lineRule="auto"/>
        <w:rPr>
          <w:rFonts w:eastAsia="Arial" w:cs="Arial"/>
          <w:lang w:eastAsia="en-GB"/>
        </w:rPr>
      </w:pPr>
      <w:r w:rsidRPr="7EBAEC96">
        <w:rPr>
          <w:rFonts w:eastAsia="Arial" w:cs="Arial"/>
          <w:lang w:eastAsia="en-GB"/>
        </w:rPr>
        <w:t>The FSA’s research indicates that over a third of CBD users say that they are reliant on it or that they would be bothered if they could no longer buy it.</w:t>
      </w:r>
    </w:p>
    <w:p w14:paraId="0F21C3B0" w14:textId="77777777" w:rsidR="00183819" w:rsidRPr="00183819" w:rsidRDefault="00183819" w:rsidP="7EBAEC96">
      <w:pPr>
        <w:numPr>
          <w:ilvl w:val="0"/>
          <w:numId w:val="10"/>
        </w:numPr>
        <w:spacing w:after="240" w:line="360" w:lineRule="auto"/>
        <w:rPr>
          <w:rFonts w:eastAsia="Arial" w:cs="Arial"/>
          <w:lang w:eastAsia="en-GB"/>
        </w:rPr>
      </w:pPr>
      <w:r w:rsidRPr="3BF1F73C">
        <w:rPr>
          <w:rFonts w:eastAsia="Arial" w:cs="Arial"/>
          <w:lang w:eastAsia="en-GB"/>
        </w:rPr>
        <w:t>Respondents reported that the main reason they use CBD is for pain relief.  They also reported that CBD helped relieve anxiety, aided relaxation and sleep, supported mental health and relieved depression.</w:t>
      </w:r>
    </w:p>
    <w:p w14:paraId="1D5CF069" w14:textId="77777777" w:rsidR="00183819" w:rsidRPr="00183819" w:rsidRDefault="00183819" w:rsidP="7EBAEC96">
      <w:pPr>
        <w:numPr>
          <w:ilvl w:val="0"/>
          <w:numId w:val="10"/>
        </w:numPr>
        <w:spacing w:after="240" w:line="360" w:lineRule="auto"/>
        <w:rPr>
          <w:rFonts w:eastAsia="Arial" w:cs="Arial"/>
          <w:lang w:eastAsia="en-GB"/>
        </w:rPr>
      </w:pPr>
      <w:r w:rsidRPr="3BF1F73C">
        <w:rPr>
          <w:rFonts w:eastAsia="Arial" w:cs="Arial"/>
          <w:lang w:eastAsia="en-GB"/>
        </w:rPr>
        <w:t>Around two thirds of respondents feel CBD has benefitted their overall health and / or helped them with a medical condition. The conditions that people are most likely to say it has helped them with are anxiety / stress relief, arthritis and back pain.</w:t>
      </w:r>
    </w:p>
    <w:p w14:paraId="0F0400E9" w14:textId="4AF3BF4B" w:rsidR="00183819" w:rsidRPr="00183819" w:rsidRDefault="00183819" w:rsidP="6AF6BEFC">
      <w:pPr>
        <w:numPr>
          <w:ilvl w:val="0"/>
          <w:numId w:val="10"/>
        </w:numPr>
        <w:spacing w:after="240" w:line="360" w:lineRule="auto"/>
        <w:rPr>
          <w:rFonts w:eastAsia="Arial" w:cs="Arial"/>
          <w:szCs w:val="24"/>
        </w:rPr>
      </w:pPr>
      <w:r w:rsidRPr="5160F879">
        <w:rPr>
          <w:rFonts w:eastAsia="Arial" w:cs="Arial"/>
          <w:lang w:eastAsia="en-GB"/>
        </w:rPr>
        <w:t xml:space="preserve">Similar data is not available for </w:t>
      </w:r>
      <w:bookmarkStart w:id="3" w:name="_Int_tvKd44hc"/>
      <w:r w:rsidRPr="5160F879">
        <w:rPr>
          <w:rFonts w:eastAsia="Arial" w:cs="Arial"/>
          <w:lang w:eastAsia="en-GB"/>
        </w:rPr>
        <w:t>Scotland</w:t>
      </w:r>
      <w:bookmarkEnd w:id="3"/>
      <w:r w:rsidRPr="5160F879">
        <w:rPr>
          <w:rFonts w:eastAsia="Arial" w:cs="Arial"/>
          <w:lang w:eastAsia="en-GB"/>
        </w:rPr>
        <w:t xml:space="preserve"> but it is unlikely that consumer views will be vastly different.  </w:t>
      </w:r>
      <w:r w:rsidR="532AFF5F" w:rsidRPr="5160F879">
        <w:rPr>
          <w:rFonts w:eastAsia="Arial" w:cs="Arial"/>
          <w:color w:val="000000" w:themeColor="text1"/>
          <w:szCs w:val="24"/>
        </w:rPr>
        <w:t>It is important to note that the risk management document is concerned with food safety matters and cannot consider medicinal or other claims about the efficacy of CBD.</w:t>
      </w:r>
    </w:p>
    <w:p w14:paraId="1835F247" w14:textId="11ED4451" w:rsidR="5160F879" w:rsidRDefault="5160F879" w:rsidP="5160F879">
      <w:pPr>
        <w:spacing w:after="160" w:line="259" w:lineRule="auto"/>
        <w:rPr>
          <w:rFonts w:eastAsia="Calibri" w:cs="Arial"/>
          <w:b/>
          <w:bCs/>
          <w:color w:val="009CBD"/>
        </w:rPr>
      </w:pPr>
    </w:p>
    <w:p w14:paraId="0661F31C" w14:textId="65339DB0" w:rsidR="5160F879" w:rsidRDefault="5160F879" w:rsidP="5160F879">
      <w:pPr>
        <w:spacing w:after="160" w:line="259" w:lineRule="auto"/>
        <w:rPr>
          <w:rFonts w:eastAsia="Calibri" w:cs="Arial"/>
          <w:b/>
          <w:bCs/>
          <w:color w:val="009CBD"/>
        </w:rPr>
      </w:pPr>
    </w:p>
    <w:p w14:paraId="69EFF35A" w14:textId="77777777" w:rsidR="00183819" w:rsidRPr="00183819" w:rsidRDefault="00183819" w:rsidP="3BF1F73C">
      <w:pPr>
        <w:spacing w:after="160" w:line="259" w:lineRule="auto"/>
        <w:rPr>
          <w:rFonts w:eastAsia="Calibri" w:cs="Arial"/>
          <w:b/>
          <w:bCs/>
          <w:color w:val="009CBD"/>
        </w:rPr>
      </w:pPr>
      <w:r w:rsidRPr="3BF1F73C">
        <w:rPr>
          <w:rFonts w:eastAsia="Calibri" w:cs="Arial"/>
          <w:b/>
          <w:bCs/>
          <w:color w:val="009CBD"/>
        </w:rPr>
        <w:lastRenderedPageBreak/>
        <w:t>Political </w:t>
      </w:r>
    </w:p>
    <w:p w14:paraId="3557AFE5" w14:textId="77777777" w:rsidR="00183819" w:rsidRPr="00183819" w:rsidRDefault="00183819" w:rsidP="00183819">
      <w:pPr>
        <w:numPr>
          <w:ilvl w:val="0"/>
          <w:numId w:val="23"/>
        </w:numPr>
        <w:spacing w:before="100" w:beforeAutospacing="1" w:after="100" w:afterAutospacing="1" w:line="360" w:lineRule="auto"/>
        <w:ind w:left="360"/>
        <w:rPr>
          <w:rFonts w:cs="Arial"/>
          <w:szCs w:val="24"/>
          <w:lang w:eastAsia="en-GB"/>
        </w:rPr>
      </w:pPr>
      <w:r w:rsidRPr="00183819">
        <w:rPr>
          <w:rFonts w:cs="Arial"/>
          <w:szCs w:val="24"/>
          <w:lang w:eastAsia="en-GB"/>
        </w:rPr>
        <w:t> </w:t>
      </w:r>
      <w:r w:rsidRPr="00183819">
        <w:rPr>
          <w:rFonts w:eastAsia="Arial" w:cs="Arial"/>
          <w:szCs w:val="24"/>
          <w:lang w:eastAsia="en-GB"/>
        </w:rPr>
        <w:t>No other legitimate factors identified.</w:t>
      </w:r>
    </w:p>
    <w:p w14:paraId="2687B9A8" w14:textId="6B95AB92" w:rsidR="00183819" w:rsidRPr="00183819" w:rsidRDefault="00183819" w:rsidP="3BF1F73C">
      <w:pPr>
        <w:keepNext/>
        <w:spacing w:before="360" w:beforeAutospacing="1" w:after="240" w:afterAutospacing="1"/>
        <w:rPr>
          <w:b/>
          <w:bCs/>
          <w:kern w:val="2"/>
          <w:lang w:eastAsia="en-GB"/>
          <w14:ligatures w14:val="standardContextual"/>
        </w:rPr>
      </w:pPr>
      <w:r w:rsidRPr="00183819">
        <w:rPr>
          <w:b/>
          <w:bCs/>
          <w:color w:val="006F51"/>
          <w:kern w:val="2"/>
          <w:sz w:val="28"/>
          <w:szCs w:val="28"/>
          <w:lang w:eastAsia="en-GB"/>
          <w14:ligatures w14:val="standardContextual"/>
        </w:rPr>
        <w:t xml:space="preserve"> </w:t>
      </w:r>
      <w:r w:rsidR="0DB54531" w:rsidRPr="3BF1F73C">
        <w:rPr>
          <w:b/>
          <w:bCs/>
          <w:color w:val="009CBD"/>
          <w:lang w:eastAsia="en-GB"/>
        </w:rPr>
        <w:t>Legality</w:t>
      </w:r>
    </w:p>
    <w:p w14:paraId="3FEA18F5" w14:textId="448CB139" w:rsidR="00183819" w:rsidRPr="00183819" w:rsidRDefault="00183819" w:rsidP="4C678926">
      <w:pPr>
        <w:numPr>
          <w:ilvl w:val="0"/>
          <w:numId w:val="15"/>
        </w:numPr>
        <w:spacing w:before="100" w:beforeAutospacing="1" w:after="240" w:line="360" w:lineRule="auto"/>
        <w:rPr>
          <w:rFonts w:eastAsia="Arial" w:cs="Arial"/>
          <w:lang w:eastAsia="en-GB"/>
        </w:rPr>
      </w:pPr>
      <w:r w:rsidRPr="7EBAEC96">
        <w:rPr>
          <w:rFonts w:eastAsia="Arial" w:cs="Arial"/>
          <w:lang w:eastAsia="en-GB"/>
        </w:rPr>
        <w:t xml:space="preserve">The meaning of “food” is legally defined by Article 2 of Regulation (EC) No 178/2002. This definition excludes substances that are considered narcotic or psychotropic under the United Nations Single Convention on Narcotic Drugs 1961 and the United Nations Convention on Psychotropic Substances 1971(the Conventions). Despite CBD being an extract or a tincture of the </w:t>
      </w:r>
      <w:r w:rsidR="3B601D6B" w:rsidRPr="7EBAEC96">
        <w:rPr>
          <w:rFonts w:eastAsia="Arial" w:cs="Arial"/>
          <w:lang w:eastAsia="en-GB"/>
        </w:rPr>
        <w:t>c</w:t>
      </w:r>
      <w:r w:rsidRPr="7EBAEC96">
        <w:rPr>
          <w:rFonts w:eastAsia="Arial" w:cs="Arial"/>
          <w:lang w:eastAsia="en-GB"/>
        </w:rPr>
        <w:t>annabis plant, it is not considered to fall under the Conventions as it does not have a psychotropic effect.</w:t>
      </w:r>
    </w:p>
    <w:p w14:paraId="12CC35C7" w14:textId="57120102" w:rsidR="00183819" w:rsidRPr="00183819" w:rsidRDefault="00183819" w:rsidP="6AF6BEFC">
      <w:pPr>
        <w:numPr>
          <w:ilvl w:val="0"/>
          <w:numId w:val="15"/>
        </w:numPr>
        <w:spacing w:after="240" w:line="360" w:lineRule="auto"/>
        <w:rPr>
          <w:rFonts w:eastAsia="Arial" w:cs="Arial"/>
          <w:lang w:eastAsia="en-GB"/>
        </w:rPr>
      </w:pPr>
      <w:r w:rsidRPr="3BF1F73C">
        <w:rPr>
          <w:rFonts w:eastAsia="Arial" w:cs="Arial"/>
          <w:lang w:eastAsia="en-GB"/>
        </w:rPr>
        <w:t xml:space="preserve">FSS considers CBD products that contain very low amounts of THC to be preparations that contain a narcotic/psychotropic substance rather than being a narcotic/psychotropic substance themselves. The application indicates that only trace residues of THC are present in the novel foods. </w:t>
      </w:r>
      <w:r w:rsidR="24D90900" w:rsidRPr="3BF1F73C">
        <w:rPr>
          <w:rFonts w:eastAsia="Arial" w:cs="Arial"/>
          <w:lang w:eastAsia="en-GB"/>
        </w:rPr>
        <w:t xml:space="preserve">Taking into </w:t>
      </w:r>
      <w:r w:rsidR="2A85A000" w:rsidRPr="3BF1F73C">
        <w:rPr>
          <w:rFonts w:eastAsia="Arial" w:cs="Arial"/>
          <w:lang w:eastAsia="en-GB"/>
        </w:rPr>
        <w:t>consideration the</w:t>
      </w:r>
      <w:r w:rsidRPr="3BF1F73C">
        <w:rPr>
          <w:rFonts w:eastAsia="Arial" w:cs="Arial"/>
          <w:lang w:eastAsia="en-GB"/>
        </w:rPr>
        <w:t xml:space="preserve"> </w:t>
      </w:r>
      <w:hyperlink r:id="rId23">
        <w:r w:rsidR="716E2FFA" w:rsidRPr="3BF1F73C">
          <w:rPr>
            <w:rStyle w:val="Hyperlink"/>
            <w:rFonts w:eastAsia="Arial" w:cs="Arial"/>
            <w:szCs w:val="24"/>
          </w:rPr>
          <w:t>Home Office guidance</w:t>
        </w:r>
      </w:hyperlink>
      <w:r w:rsidR="716E2FFA" w:rsidRPr="3BF1F73C">
        <w:rPr>
          <w:rFonts w:eastAsia="Arial" w:cs="Arial"/>
          <w:color w:val="000000" w:themeColor="text1"/>
          <w:szCs w:val="24"/>
        </w:rPr>
        <w:t xml:space="preserve"> </w:t>
      </w:r>
      <w:r w:rsidR="716E2FFA" w:rsidRPr="3BF1F73C">
        <w:rPr>
          <w:rFonts w:eastAsia="Arial" w:cs="Arial"/>
          <w:szCs w:val="24"/>
        </w:rPr>
        <w:t xml:space="preserve"> </w:t>
      </w:r>
      <w:r w:rsidRPr="3BF1F73C">
        <w:rPr>
          <w:rFonts w:eastAsia="Arial" w:cs="Arial"/>
          <w:lang w:eastAsia="en-GB"/>
        </w:rPr>
        <w:t>and the Misuse of Drugs Regulations 2001</w:t>
      </w:r>
      <w:r w:rsidR="18E1D2B2" w:rsidRPr="3BF1F73C">
        <w:rPr>
          <w:rFonts w:eastAsia="Arial" w:cs="Arial"/>
          <w:lang w:eastAsia="en-GB"/>
        </w:rPr>
        <w:t xml:space="preserve"> (</w:t>
      </w:r>
      <w:proofErr w:type="spellStart"/>
      <w:r w:rsidR="18E1D2B2" w:rsidRPr="3BF1F73C">
        <w:rPr>
          <w:rFonts w:eastAsia="Arial" w:cs="Arial"/>
          <w:lang w:eastAsia="en-GB"/>
        </w:rPr>
        <w:t>MDR</w:t>
      </w:r>
      <w:proofErr w:type="spellEnd"/>
      <w:r w:rsidR="18E1D2B2" w:rsidRPr="3BF1F73C">
        <w:rPr>
          <w:rFonts w:eastAsia="Arial" w:cs="Arial"/>
          <w:lang w:eastAsia="en-GB"/>
        </w:rPr>
        <w:t>)</w:t>
      </w:r>
      <w:r w:rsidRPr="3BF1F73C">
        <w:rPr>
          <w:rFonts w:eastAsia="Arial" w:cs="Arial"/>
          <w:lang w:eastAsia="en-GB"/>
        </w:rPr>
        <w:t>, FSS therefore regards CBD food products as novel foods that should be regulated under food law.       </w:t>
      </w:r>
    </w:p>
    <w:p w14:paraId="3F37C918" w14:textId="77777777" w:rsidR="00183819" w:rsidRPr="00183819" w:rsidRDefault="00183819" w:rsidP="00183819">
      <w:pPr>
        <w:numPr>
          <w:ilvl w:val="0"/>
          <w:numId w:val="15"/>
        </w:numPr>
        <w:spacing w:before="100" w:beforeAutospacing="1" w:after="240" w:line="360" w:lineRule="auto"/>
        <w:rPr>
          <w:rFonts w:eastAsia="Arial" w:cs="Arial"/>
          <w:szCs w:val="24"/>
          <w:lang w:eastAsia="en-GB"/>
        </w:rPr>
      </w:pPr>
      <w:r w:rsidRPr="00183819">
        <w:rPr>
          <w:rFonts w:eastAsia="Arial" w:cs="Arial"/>
          <w:szCs w:val="24"/>
          <w:lang w:eastAsia="en-GB"/>
        </w:rPr>
        <w:t>CBD can contain trace levels of other cannabinoids, some of which are controlled drugs. This includes THC. The Misuse of Drugs Act (1971) (MDA) and the Misuse of Drugs Regulations (2001) (</w:t>
      </w:r>
      <w:proofErr w:type="spellStart"/>
      <w:r w:rsidRPr="00183819">
        <w:rPr>
          <w:rFonts w:eastAsia="Arial" w:cs="Arial"/>
          <w:szCs w:val="24"/>
          <w:lang w:eastAsia="en-GB"/>
        </w:rPr>
        <w:t>MDR</w:t>
      </w:r>
      <w:proofErr w:type="spellEnd"/>
      <w:r w:rsidRPr="00183819">
        <w:rPr>
          <w:rFonts w:eastAsia="Arial" w:cs="Arial"/>
          <w:szCs w:val="24"/>
          <w:lang w:eastAsia="en-GB"/>
        </w:rPr>
        <w:t xml:space="preserve">) act as the implementing legislation for the control of controlled substances in the UK. Controlled substances are listed in Schedule 2 of the MDA. CBD is not contained within Schedule 2 of the MDA and is therefore not a controlled drug. THC, and other controlled cannabinoids, fall within Schedule 2 of the MDA. The MDA operates to render any product or preparation that contains a controlled substance as a controlled drug itself. </w:t>
      </w:r>
    </w:p>
    <w:p w14:paraId="5A2A613A" w14:textId="3F5131FC" w:rsidR="00183819" w:rsidRPr="00183819" w:rsidRDefault="00183819" w:rsidP="4C678926">
      <w:pPr>
        <w:numPr>
          <w:ilvl w:val="0"/>
          <w:numId w:val="15"/>
        </w:numPr>
        <w:spacing w:after="240" w:line="360" w:lineRule="auto"/>
        <w:rPr>
          <w:rFonts w:eastAsia="Arial" w:cs="Arial"/>
          <w:lang w:eastAsia="en-GB"/>
        </w:rPr>
      </w:pPr>
      <w:r w:rsidRPr="5160F879">
        <w:rPr>
          <w:rFonts w:eastAsia="Arial" w:cs="Arial"/>
          <w:lang w:eastAsia="en-GB"/>
        </w:rPr>
        <w:t xml:space="preserve">Therefore, CBD containing any level of controlled cannabinoids is a controlled drug itself under the MDA. However, on the basis of </w:t>
      </w:r>
      <w:r w:rsidR="20DED5FA" w:rsidRPr="5160F879">
        <w:rPr>
          <w:rFonts w:eastAsia="Arial" w:cs="Arial"/>
          <w:lang w:eastAsia="en-GB"/>
        </w:rPr>
        <w:t>the Conventions</w:t>
      </w:r>
      <w:r w:rsidRPr="5160F879">
        <w:rPr>
          <w:rFonts w:eastAsia="Arial" w:cs="Arial"/>
          <w:lang w:eastAsia="en-GB"/>
        </w:rPr>
        <w:t xml:space="preserve">, FSS has concluded that CBD </w:t>
      </w:r>
      <w:r w:rsidR="7A92A479" w:rsidRPr="5160F879">
        <w:rPr>
          <w:rFonts w:eastAsia="Arial" w:cs="Arial"/>
          <w:color w:val="000000" w:themeColor="text1"/>
          <w:szCs w:val="24"/>
        </w:rPr>
        <w:t xml:space="preserve">containing trace levels of controlled cannabinoids </w:t>
      </w:r>
      <w:r w:rsidRPr="5160F879">
        <w:rPr>
          <w:rFonts w:eastAsia="Arial" w:cs="Arial"/>
          <w:lang w:eastAsia="en-GB"/>
        </w:rPr>
        <w:t>can be considered as both a food under food law and a controlled drug under drugs law.  </w:t>
      </w:r>
    </w:p>
    <w:p w14:paraId="6E5CE746" w14:textId="0B39940F" w:rsidR="5160F879" w:rsidRDefault="5160F879" w:rsidP="5160F879">
      <w:pPr>
        <w:spacing w:after="160" w:line="259" w:lineRule="auto"/>
        <w:rPr>
          <w:rFonts w:eastAsia="Calibri" w:cs="Arial"/>
          <w:b/>
          <w:bCs/>
          <w:color w:val="009CBD"/>
        </w:rPr>
      </w:pPr>
    </w:p>
    <w:p w14:paraId="26E0E129" w14:textId="77777777" w:rsidR="00183819" w:rsidRPr="00183819" w:rsidRDefault="00183819" w:rsidP="3BF1F73C">
      <w:pPr>
        <w:spacing w:after="160" w:line="259" w:lineRule="auto"/>
        <w:rPr>
          <w:rFonts w:eastAsia="Calibri" w:cs="Arial"/>
          <w:b/>
          <w:bCs/>
          <w:color w:val="009CBD"/>
        </w:rPr>
      </w:pPr>
      <w:r w:rsidRPr="3BF1F73C">
        <w:rPr>
          <w:rFonts w:eastAsia="Calibri" w:cs="Arial"/>
          <w:b/>
          <w:bCs/>
          <w:color w:val="009CBD"/>
        </w:rPr>
        <w:lastRenderedPageBreak/>
        <w:t>Wider application of drugs law </w:t>
      </w:r>
    </w:p>
    <w:p w14:paraId="1C2ABBBC" w14:textId="5DD4F33D" w:rsidR="00183819" w:rsidRPr="00183819" w:rsidRDefault="00183819" w:rsidP="4C678926">
      <w:pPr>
        <w:numPr>
          <w:ilvl w:val="0"/>
          <w:numId w:val="15"/>
        </w:numPr>
        <w:spacing w:before="100" w:beforeAutospacing="1" w:after="240" w:line="360" w:lineRule="auto"/>
        <w:rPr>
          <w:rFonts w:eastAsia="Arial" w:cs="Arial"/>
          <w:lang w:eastAsia="en-GB"/>
        </w:rPr>
      </w:pPr>
      <w:r w:rsidRPr="7EBAEC96">
        <w:rPr>
          <w:rFonts w:eastAsia="Arial" w:cs="Arial"/>
          <w:lang w:eastAsia="en-GB"/>
        </w:rPr>
        <w:t xml:space="preserve">Regulation 2 of the </w:t>
      </w:r>
      <w:proofErr w:type="spellStart"/>
      <w:r w:rsidRPr="7EBAEC96">
        <w:rPr>
          <w:rFonts w:eastAsia="Arial" w:cs="Arial"/>
          <w:lang w:eastAsia="en-GB"/>
        </w:rPr>
        <w:t>MDR</w:t>
      </w:r>
      <w:proofErr w:type="spellEnd"/>
      <w:r w:rsidRPr="7EBAEC96">
        <w:rPr>
          <w:rFonts w:eastAsia="Arial" w:cs="Arial"/>
          <w:lang w:eastAsia="en-GB"/>
        </w:rPr>
        <w:t xml:space="preserve"> sets out the “exempt product definition” (EPD). The EPD is set out in Regulation 2 of the </w:t>
      </w:r>
      <w:proofErr w:type="spellStart"/>
      <w:r w:rsidRPr="7EBAEC96">
        <w:rPr>
          <w:rFonts w:eastAsia="Arial" w:cs="Arial"/>
          <w:lang w:eastAsia="en-GB"/>
        </w:rPr>
        <w:t>MDR</w:t>
      </w:r>
      <w:proofErr w:type="spellEnd"/>
      <w:r w:rsidRPr="7EBAEC96">
        <w:rPr>
          <w:rFonts w:eastAsia="Arial" w:cs="Arial"/>
          <w:lang w:eastAsia="en-GB"/>
        </w:rPr>
        <w:t xml:space="preserve">. It is the Home Office view that the applicable unit of measurement (i.e. the component part of the product or preparation) for the </w:t>
      </w:r>
      <w:proofErr w:type="spellStart"/>
      <w:r w:rsidRPr="7EBAEC96">
        <w:rPr>
          <w:rFonts w:eastAsia="Arial" w:cs="Arial"/>
          <w:lang w:eastAsia="en-GB"/>
        </w:rPr>
        <w:t>1mg</w:t>
      </w:r>
      <w:proofErr w:type="spellEnd"/>
      <w:r w:rsidRPr="7EBAEC96">
        <w:rPr>
          <w:rFonts w:eastAsia="Arial" w:cs="Arial"/>
          <w:lang w:eastAsia="en-GB"/>
        </w:rPr>
        <w:t xml:space="preserve"> ‘threshold’ referred to in </w:t>
      </w:r>
      <w:r w:rsidR="79D86A81" w:rsidRPr="7EBAEC96">
        <w:rPr>
          <w:rFonts w:eastAsia="Arial" w:cs="Arial"/>
          <w:lang w:eastAsia="en-GB"/>
        </w:rPr>
        <w:t>l</w:t>
      </w:r>
      <w:r w:rsidRPr="7EBAEC96">
        <w:rPr>
          <w:rFonts w:eastAsia="Arial" w:cs="Arial"/>
          <w:lang w:eastAsia="en-GB"/>
        </w:rPr>
        <w:t>imb (c)</w:t>
      </w:r>
      <w:r w:rsidR="73181C47" w:rsidRPr="7EBAEC96">
        <w:rPr>
          <w:rFonts w:eastAsia="Arial" w:cs="Arial"/>
          <w:lang w:eastAsia="en-GB"/>
        </w:rPr>
        <w:t xml:space="preserve"> of the EPD</w:t>
      </w:r>
      <w:r w:rsidRPr="7EBAEC96">
        <w:rPr>
          <w:rFonts w:eastAsia="Arial" w:cs="Arial"/>
          <w:lang w:eastAsia="en-GB"/>
        </w:rPr>
        <w:t xml:space="preserve"> is that of the container (such as a bottle of oil) and not (for example) the supposed typical dose (of any product).  </w:t>
      </w:r>
    </w:p>
    <w:p w14:paraId="2E70ECF8" w14:textId="77777777" w:rsidR="00183819" w:rsidRPr="00183819" w:rsidRDefault="00183819" w:rsidP="00183819">
      <w:pPr>
        <w:numPr>
          <w:ilvl w:val="0"/>
          <w:numId w:val="15"/>
        </w:numPr>
        <w:spacing w:before="100" w:beforeAutospacing="1" w:after="240" w:line="360" w:lineRule="auto"/>
        <w:rPr>
          <w:rFonts w:eastAsia="Arial" w:cs="Arial"/>
          <w:szCs w:val="24"/>
          <w:lang w:eastAsia="en-GB"/>
        </w:rPr>
      </w:pPr>
      <w:r w:rsidRPr="00183819">
        <w:rPr>
          <w:rFonts w:eastAsia="Arial" w:cs="Arial"/>
          <w:szCs w:val="24"/>
          <w:lang w:eastAsia="en-GB"/>
        </w:rPr>
        <w:t>Products that meet the EPD will not be subject to the prohibitions on importation, exportation, production, supply, and possession etc under the MDA 1971. Therefore, CBD products that received a novel foods authorisation would be able to remain on the market legally provided they met this definition. Where they do not meet the EPD, it is illegal to possess, supply, produce or export etc. them.  </w:t>
      </w:r>
    </w:p>
    <w:p w14:paraId="3D3FBF7C" w14:textId="77777777" w:rsidR="00183819" w:rsidRPr="00183819" w:rsidRDefault="00183819" w:rsidP="3BF1F73C">
      <w:pPr>
        <w:spacing w:after="160" w:line="259" w:lineRule="auto"/>
        <w:rPr>
          <w:rFonts w:eastAsia="Calibri" w:cs="Arial"/>
          <w:b/>
          <w:bCs/>
        </w:rPr>
      </w:pPr>
      <w:r w:rsidRPr="3BF1F73C">
        <w:rPr>
          <w:rFonts w:eastAsia="Calibri" w:cs="Arial"/>
          <w:b/>
          <w:bCs/>
          <w:color w:val="009CBD"/>
        </w:rPr>
        <w:t>Licences </w:t>
      </w:r>
    </w:p>
    <w:p w14:paraId="51A1C645" w14:textId="77777777" w:rsidR="00183819" w:rsidRPr="00183819" w:rsidRDefault="00183819" w:rsidP="00183819">
      <w:pPr>
        <w:numPr>
          <w:ilvl w:val="0"/>
          <w:numId w:val="15"/>
        </w:numPr>
        <w:spacing w:before="100" w:beforeAutospacing="1" w:after="240" w:line="360" w:lineRule="auto"/>
        <w:rPr>
          <w:rFonts w:eastAsia="Arial" w:cs="Arial"/>
          <w:szCs w:val="24"/>
          <w:lang w:eastAsia="en-GB"/>
        </w:rPr>
      </w:pPr>
      <w:r w:rsidRPr="00183819">
        <w:rPr>
          <w:rFonts w:eastAsia="Arial" w:cs="Arial"/>
          <w:szCs w:val="24"/>
          <w:lang w:eastAsia="en-GB"/>
        </w:rPr>
        <w:t>Those producing cannabis-derived products to which the EPD applies will require a domestic licence if their process involves cultivation of the cannabis plant (including hemp), handling the controlled parts of the plant in their separated form, and any production or handling of bulk CBD product to which the exempt product definition does not apply. These licences are granted by the Home Office and CBD businesses should ensure they have the correct licences in place if required.  </w:t>
      </w:r>
    </w:p>
    <w:p w14:paraId="4640372F" w14:textId="77777777" w:rsidR="00183819" w:rsidRPr="00183819" w:rsidRDefault="00183819" w:rsidP="3BF1F73C">
      <w:pPr>
        <w:spacing w:after="160" w:line="259" w:lineRule="auto"/>
        <w:rPr>
          <w:rFonts w:eastAsia="Calibri" w:cs="Arial"/>
          <w:b/>
          <w:bCs/>
        </w:rPr>
      </w:pPr>
      <w:r w:rsidRPr="3BF1F73C">
        <w:rPr>
          <w:rFonts w:eastAsia="Calibri" w:cs="Arial"/>
          <w:b/>
          <w:bCs/>
          <w:color w:val="009CBD"/>
        </w:rPr>
        <w:t>Enforcement </w:t>
      </w:r>
      <w:r w:rsidRPr="3BF1F73C">
        <w:rPr>
          <w:rFonts w:eastAsia="Calibri" w:cs="Arial"/>
          <w:b/>
          <w:bCs/>
        </w:rPr>
        <w:t> </w:t>
      </w:r>
    </w:p>
    <w:p w14:paraId="2891D20E" w14:textId="092029E2" w:rsidR="00183819" w:rsidRPr="00183819" w:rsidRDefault="00183819" w:rsidP="6AF6BEFC">
      <w:pPr>
        <w:numPr>
          <w:ilvl w:val="0"/>
          <w:numId w:val="15"/>
        </w:numPr>
        <w:spacing w:before="100" w:beforeAutospacing="1" w:after="240" w:line="360" w:lineRule="auto"/>
        <w:rPr>
          <w:rFonts w:eastAsia="Arial" w:cs="Arial"/>
          <w:lang w:eastAsia="en-GB"/>
        </w:rPr>
      </w:pPr>
      <w:r w:rsidRPr="6AF6BEFC">
        <w:rPr>
          <w:rFonts w:eastAsia="Arial" w:cs="Arial"/>
          <w:lang w:eastAsia="en-GB"/>
        </w:rPr>
        <w:t xml:space="preserve">Under current legislation, local authority officers are unable to lawfully take possession of CBD products which exceed the </w:t>
      </w:r>
      <w:proofErr w:type="spellStart"/>
      <w:r w:rsidRPr="6AF6BEFC">
        <w:rPr>
          <w:rFonts w:eastAsia="Arial" w:cs="Arial"/>
          <w:lang w:eastAsia="en-GB"/>
        </w:rPr>
        <w:t>1mg</w:t>
      </w:r>
      <w:proofErr w:type="spellEnd"/>
      <w:r w:rsidRPr="6AF6BEFC">
        <w:rPr>
          <w:rFonts w:eastAsia="Arial" w:cs="Arial"/>
          <w:lang w:eastAsia="en-GB"/>
        </w:rPr>
        <w:t xml:space="preserve"> limit in the EPD as they would no longer be exempt from the prohibitions on importation, exportation, production, supply, and possession under the MDA. Non-exempt products can only be possessed with lawful authority (for which local authority officers do not have under the </w:t>
      </w:r>
      <w:proofErr w:type="spellStart"/>
      <w:r w:rsidRPr="6AF6BEFC">
        <w:rPr>
          <w:rFonts w:eastAsia="Arial" w:cs="Arial"/>
          <w:lang w:eastAsia="en-GB"/>
        </w:rPr>
        <w:t>MDR</w:t>
      </w:r>
      <w:proofErr w:type="spellEnd"/>
      <w:r w:rsidRPr="6AF6BEFC">
        <w:rPr>
          <w:rFonts w:eastAsia="Arial" w:cs="Arial"/>
          <w:lang w:eastAsia="en-GB"/>
        </w:rPr>
        <w:t>) or under a Home Office licence. Importation, exporting, producing, supplying, and possessing etc. controlled drugs is a criminal offence. The</w:t>
      </w:r>
      <w:r w:rsidR="1F2A0205" w:rsidRPr="6AF6BEFC">
        <w:rPr>
          <w:rFonts w:eastAsia="Arial" w:cs="Arial"/>
          <w:lang w:eastAsia="en-GB"/>
        </w:rPr>
        <w:t xml:space="preserve"> products should be </w:t>
      </w:r>
      <w:r w:rsidRPr="6AF6BEFC">
        <w:rPr>
          <w:rFonts w:eastAsia="Arial" w:cs="Arial"/>
          <w:lang w:eastAsia="en-GB"/>
        </w:rPr>
        <w:t xml:space="preserve">removed from </w:t>
      </w:r>
      <w:r w:rsidR="13195479" w:rsidRPr="6AF6BEFC">
        <w:rPr>
          <w:rFonts w:eastAsia="Arial" w:cs="Arial"/>
          <w:lang w:eastAsia="en-GB"/>
        </w:rPr>
        <w:t xml:space="preserve">the market either by the </w:t>
      </w:r>
      <w:proofErr w:type="spellStart"/>
      <w:r w:rsidR="13195479" w:rsidRPr="6AF6BEFC">
        <w:rPr>
          <w:rFonts w:eastAsia="Arial" w:cs="Arial"/>
          <w:lang w:eastAsia="en-GB"/>
        </w:rPr>
        <w:t>FBO</w:t>
      </w:r>
      <w:proofErr w:type="spellEnd"/>
      <w:r w:rsidR="13195479" w:rsidRPr="6AF6BEFC">
        <w:rPr>
          <w:rFonts w:eastAsia="Arial" w:cs="Arial"/>
          <w:lang w:eastAsia="en-GB"/>
        </w:rPr>
        <w:t xml:space="preserve"> voluntarily or the matter being reported to the police. </w:t>
      </w:r>
      <w:r w:rsidRPr="6AF6BEFC">
        <w:rPr>
          <w:rFonts w:eastAsia="Arial" w:cs="Arial"/>
          <w:lang w:eastAsia="en-GB"/>
        </w:rPr>
        <w:t>  </w:t>
      </w:r>
    </w:p>
    <w:p w14:paraId="7D341D9A" w14:textId="3517597F" w:rsidR="00183819" w:rsidRPr="00183819" w:rsidRDefault="00183819" w:rsidP="6AF6BEFC">
      <w:pPr>
        <w:numPr>
          <w:ilvl w:val="0"/>
          <w:numId w:val="15"/>
        </w:numPr>
        <w:spacing w:before="100" w:beforeAutospacing="1" w:after="240" w:line="360" w:lineRule="auto"/>
        <w:rPr>
          <w:rFonts w:eastAsia="Arial" w:cs="Arial"/>
          <w:lang w:eastAsia="en-GB"/>
        </w:rPr>
      </w:pPr>
      <w:r w:rsidRPr="6AF6BEFC">
        <w:rPr>
          <w:rFonts w:eastAsia="Arial" w:cs="Arial"/>
          <w:lang w:eastAsia="en-GB"/>
        </w:rPr>
        <w:lastRenderedPageBreak/>
        <w:t xml:space="preserve">Local authority enforcement officers will be able to make use of enforcement provisions contained within the Novel Foods (Scotland) Regulations 2017 such as </w:t>
      </w:r>
      <w:r w:rsidR="2C4C1A7A" w:rsidRPr="6AF6BEFC">
        <w:rPr>
          <w:rFonts w:eastAsia="Arial" w:cs="Arial"/>
          <w:lang w:eastAsia="en-GB"/>
        </w:rPr>
        <w:t>compliance notices</w:t>
      </w:r>
      <w:r w:rsidRPr="6AF6BEFC">
        <w:rPr>
          <w:rFonts w:eastAsia="Arial" w:cs="Arial"/>
          <w:lang w:eastAsia="en-GB"/>
        </w:rPr>
        <w:t xml:space="preserve"> whilst simultaneously </w:t>
      </w:r>
      <w:r w:rsidR="0D5A38AE" w:rsidRPr="6AF6BEFC">
        <w:rPr>
          <w:rFonts w:eastAsia="Arial" w:cs="Arial"/>
          <w:lang w:eastAsia="en-GB"/>
        </w:rPr>
        <w:t>reporting the matter to the police if required.</w:t>
      </w:r>
      <w:r w:rsidRPr="6AF6BEFC">
        <w:rPr>
          <w:rFonts w:eastAsia="Arial" w:cs="Arial"/>
          <w:lang w:eastAsia="en-GB"/>
        </w:rPr>
        <w:t> </w:t>
      </w:r>
    </w:p>
    <w:p w14:paraId="536097D4" w14:textId="77777777" w:rsidR="00183819" w:rsidRPr="00183819" w:rsidRDefault="00183819" w:rsidP="00183819">
      <w:pPr>
        <w:numPr>
          <w:ilvl w:val="0"/>
          <w:numId w:val="14"/>
        </w:numPr>
        <w:spacing w:after="240" w:line="360" w:lineRule="auto"/>
        <w:rPr>
          <w:rFonts w:eastAsia="Arial" w:cs="Arial"/>
          <w:szCs w:val="24"/>
          <w:lang w:eastAsia="en-GB"/>
        </w:rPr>
      </w:pPr>
      <w:r w:rsidRPr="5160F879">
        <w:rPr>
          <w:rFonts w:eastAsia="Arial" w:cs="Arial"/>
          <w:lang w:eastAsia="en-GB"/>
        </w:rPr>
        <w:t xml:space="preserve">To support local authorities in Scotland, FSS will develop guidance which will provide clarity on the application of food and drugs law to CBD food products. The guidance will set out what </w:t>
      </w:r>
      <w:proofErr w:type="spellStart"/>
      <w:r w:rsidRPr="5160F879">
        <w:rPr>
          <w:rFonts w:eastAsia="Arial" w:cs="Arial"/>
          <w:lang w:eastAsia="en-GB"/>
        </w:rPr>
        <w:t>LAs</w:t>
      </w:r>
      <w:proofErr w:type="spellEnd"/>
      <w:r w:rsidRPr="5160F879">
        <w:rPr>
          <w:rFonts w:eastAsia="Arial" w:cs="Arial"/>
          <w:lang w:eastAsia="en-GB"/>
        </w:rPr>
        <w:t xml:space="preserve"> are able do within food law in relation to CBD and when and how they should work with the police on matters that could fall under drugs law.</w:t>
      </w:r>
    </w:p>
    <w:p w14:paraId="5902ECFC" w14:textId="77777777" w:rsidR="00183819" w:rsidRPr="00183819" w:rsidRDefault="00183819" w:rsidP="00183819">
      <w:pPr>
        <w:spacing w:after="160" w:line="259" w:lineRule="auto"/>
        <w:rPr>
          <w:rFonts w:cs="Arial"/>
          <w:b/>
          <w:bCs/>
          <w:color w:val="0A9DBE"/>
          <w:sz w:val="32"/>
          <w:szCs w:val="32"/>
        </w:rPr>
      </w:pPr>
      <w:r w:rsidRPr="00183819">
        <w:rPr>
          <w:rFonts w:cs="Arial"/>
          <w:b/>
          <w:bCs/>
          <w:color w:val="0A9DBE"/>
          <w:sz w:val="32"/>
          <w:szCs w:val="32"/>
        </w:rPr>
        <w:t>Impacts</w:t>
      </w:r>
    </w:p>
    <w:p w14:paraId="604A65F9" w14:textId="77777777" w:rsidR="00183819" w:rsidRPr="00183819" w:rsidRDefault="00183819" w:rsidP="00183819">
      <w:pPr>
        <w:spacing w:after="160" w:line="259" w:lineRule="auto"/>
        <w:rPr>
          <w:rFonts w:eastAsia="Calibri" w:cs="Arial"/>
          <w:szCs w:val="24"/>
        </w:rPr>
      </w:pPr>
      <w:r w:rsidRPr="00183819">
        <w:rPr>
          <w:rFonts w:eastAsia="Calibri" w:cs="Arial"/>
          <w:szCs w:val="24"/>
        </w:rPr>
        <w:t>N/A</w:t>
      </w:r>
    </w:p>
    <w:p w14:paraId="2136E6EA" w14:textId="77777777" w:rsidR="00183819" w:rsidRPr="00183819" w:rsidRDefault="00183819" w:rsidP="00183819">
      <w:pPr>
        <w:spacing w:after="160" w:line="259" w:lineRule="auto"/>
        <w:rPr>
          <w:rFonts w:cs="Arial"/>
          <w:b/>
          <w:bCs/>
          <w:color w:val="0A9DBE"/>
          <w:sz w:val="32"/>
          <w:szCs w:val="32"/>
        </w:rPr>
      </w:pPr>
      <w:r w:rsidRPr="00183819">
        <w:rPr>
          <w:rFonts w:cs="Arial"/>
          <w:b/>
          <w:bCs/>
          <w:color w:val="0A9DBE"/>
          <w:sz w:val="32"/>
          <w:szCs w:val="32"/>
        </w:rPr>
        <w:t>Trade</w:t>
      </w:r>
    </w:p>
    <w:p w14:paraId="5245503C" w14:textId="77777777" w:rsidR="00183819" w:rsidRPr="00183819" w:rsidRDefault="00183819" w:rsidP="3BF1F73C">
      <w:pPr>
        <w:spacing w:after="160" w:line="259" w:lineRule="auto"/>
        <w:rPr>
          <w:rFonts w:eastAsia="Calibri" w:cs="Arial"/>
          <w:b/>
          <w:bCs/>
          <w:color w:val="009CBD"/>
        </w:rPr>
      </w:pPr>
      <w:r w:rsidRPr="3BF1F73C">
        <w:rPr>
          <w:rFonts w:eastAsia="Calibri" w:cs="Arial"/>
          <w:b/>
          <w:bCs/>
          <w:color w:val="009CBD"/>
        </w:rPr>
        <w:t>EU </w:t>
      </w:r>
    </w:p>
    <w:p w14:paraId="4823F499" w14:textId="77777777" w:rsidR="00183819" w:rsidRPr="00183819" w:rsidRDefault="00183819" w:rsidP="00183819">
      <w:pPr>
        <w:numPr>
          <w:ilvl w:val="0"/>
          <w:numId w:val="15"/>
        </w:numPr>
        <w:spacing w:before="100" w:beforeAutospacing="1" w:after="240" w:line="360" w:lineRule="auto"/>
        <w:rPr>
          <w:rFonts w:eastAsia="Arial" w:cs="Arial"/>
          <w:szCs w:val="24"/>
          <w:lang w:eastAsia="en-GB"/>
        </w:rPr>
      </w:pPr>
      <w:r w:rsidRPr="00183819">
        <w:rPr>
          <w:rFonts w:eastAsia="Arial" w:cs="Arial"/>
          <w:szCs w:val="24"/>
          <w:lang w:eastAsia="en-GB"/>
        </w:rPr>
        <w:t xml:space="preserve">This application has been submitted and validated as an application in the European Union: Application Number </w:t>
      </w:r>
      <w:proofErr w:type="spellStart"/>
      <w:r w:rsidRPr="00183819">
        <w:rPr>
          <w:rFonts w:eastAsia="Arial" w:cs="Arial"/>
          <w:szCs w:val="24"/>
          <w:lang w:eastAsia="en-GB"/>
        </w:rPr>
        <w:t>NF2020</w:t>
      </w:r>
      <w:proofErr w:type="spellEnd"/>
      <w:r w:rsidRPr="00183819">
        <w:rPr>
          <w:rFonts w:eastAsia="Arial" w:cs="Arial"/>
          <w:szCs w:val="24"/>
          <w:lang w:eastAsia="en-GB"/>
        </w:rPr>
        <w:t>/1670, European Food Safety Authority (EFSA) Question Number EFSA-Q-2020-00257. </w:t>
      </w:r>
    </w:p>
    <w:p w14:paraId="266B7384" w14:textId="41D085A0" w:rsidR="00183819" w:rsidRPr="00183819" w:rsidRDefault="00183819" w:rsidP="4C678926">
      <w:pPr>
        <w:numPr>
          <w:ilvl w:val="0"/>
          <w:numId w:val="15"/>
        </w:numPr>
        <w:spacing w:before="100" w:beforeAutospacing="1" w:after="240" w:line="360" w:lineRule="auto"/>
        <w:rPr>
          <w:rFonts w:eastAsia="Arial" w:cs="Arial"/>
          <w:lang w:eastAsia="en-GB"/>
        </w:rPr>
      </w:pPr>
      <w:r w:rsidRPr="7EBAEC96">
        <w:rPr>
          <w:rFonts w:eastAsia="Arial" w:cs="Arial"/>
          <w:lang w:eastAsia="en-GB"/>
        </w:rPr>
        <w:t xml:space="preserve">In November 2020, the </w:t>
      </w:r>
      <w:r w:rsidR="20A6D28F" w:rsidRPr="7EBAEC96">
        <w:rPr>
          <w:rFonts w:eastAsia="Arial" w:cs="Arial"/>
          <w:lang w:eastAsia="en-GB"/>
        </w:rPr>
        <w:t>European Court</w:t>
      </w:r>
      <w:r w:rsidRPr="7EBAEC96">
        <w:rPr>
          <w:rFonts w:eastAsia="Arial" w:cs="Arial"/>
          <w:lang w:eastAsia="en-GB"/>
        </w:rPr>
        <w:t xml:space="preserve"> of Justice  </w:t>
      </w:r>
      <w:hyperlink r:id="rId24">
        <w:r w:rsidRPr="7EBAEC96">
          <w:rPr>
            <w:rFonts w:eastAsia="Arial" w:cs="Arial"/>
            <w:color w:val="0000FF"/>
            <w:u w:val="single"/>
            <w:lang w:eastAsia="en-GB"/>
          </w:rPr>
          <w:t xml:space="preserve"> (Case C - 663/18)</w:t>
        </w:r>
      </w:hyperlink>
      <w:r w:rsidRPr="7EBAEC96">
        <w:rPr>
          <w:rFonts w:eastAsia="Arial" w:cs="Arial"/>
          <w:lang w:eastAsia="en-GB"/>
        </w:rPr>
        <w:t xml:space="preserve"> ruled that CBD cannot be regarded as a narcotic drug, since CBD does not seem to have any psychotropic effects. This means that CBD can be qualified as food, specifically a novel food, and according to Regulation (EC) No 178/2002 and Regulation (EU) 2015/2283, foods, including novel foods, must be safe. Therefore, EFSA evaluated the health risks and based the conclusions in their opinions solely on the safety of CBD. </w:t>
      </w:r>
    </w:p>
    <w:p w14:paraId="033B51F1" w14:textId="7D69020B" w:rsidR="00183819" w:rsidRPr="00183819" w:rsidRDefault="00183819" w:rsidP="6AF6BEFC">
      <w:pPr>
        <w:numPr>
          <w:ilvl w:val="0"/>
          <w:numId w:val="15"/>
        </w:numPr>
        <w:spacing w:before="100" w:beforeAutospacing="1" w:after="240" w:line="360" w:lineRule="auto"/>
        <w:rPr>
          <w:rFonts w:eastAsia="Arial" w:cs="Arial"/>
          <w:lang w:eastAsia="en-GB"/>
        </w:rPr>
      </w:pPr>
      <w:r w:rsidRPr="6AF6BEFC">
        <w:rPr>
          <w:rFonts w:eastAsia="Arial" w:cs="Arial"/>
          <w:lang w:eastAsia="en-GB"/>
        </w:rPr>
        <w:t xml:space="preserve">In 2022, EFSA published a  </w:t>
      </w:r>
      <w:hyperlink r:id="rId25">
        <w:r w:rsidRPr="6AF6BEFC">
          <w:rPr>
            <w:rFonts w:eastAsia="Arial" w:cs="Arial"/>
            <w:color w:val="0000FF"/>
            <w:u w:val="single"/>
            <w:lang w:eastAsia="en-GB"/>
          </w:rPr>
          <w:t>statement</w:t>
        </w:r>
      </w:hyperlink>
      <w:r w:rsidRPr="6AF6BEFC">
        <w:rPr>
          <w:rFonts w:eastAsia="Arial" w:cs="Arial"/>
          <w:lang w:eastAsia="en-GB"/>
        </w:rPr>
        <w:t xml:space="preserve"> on safety of CBD as a novel food and addressed data gaps and uncertainties. Their aim was to Identify the hazards of CBD and how they relate to physical, chemical, and pharmacological properties when used as food supplement and/or food ingredient. As a result, they provided an overview of the uncertainties and data gaps that need to be addressed before the safety assessment of applications for CBD as a novel food can be concluded. They highlighted number of limitations of available studies, including high variation </w:t>
      </w:r>
      <w:r w:rsidRPr="6AF6BEFC">
        <w:rPr>
          <w:rFonts w:eastAsia="Arial" w:cs="Arial"/>
          <w:lang w:eastAsia="en-GB"/>
        </w:rPr>
        <w:lastRenderedPageBreak/>
        <w:t xml:space="preserve">of mixtures used for toxicological studies, lack of information about the content and the identity of other components of these mixtures, the confounding factor of other medicines used concomitantly with CBD in involved patients and the difficulty to establish </w:t>
      </w:r>
      <w:proofErr w:type="spellStart"/>
      <w:r w:rsidRPr="6AF6BEFC">
        <w:rPr>
          <w:rFonts w:eastAsia="Arial" w:cs="Arial"/>
          <w:lang w:eastAsia="en-GB"/>
        </w:rPr>
        <w:t>NOAEL</w:t>
      </w:r>
      <w:proofErr w:type="spellEnd"/>
      <w:r w:rsidRPr="6AF6BEFC">
        <w:rPr>
          <w:rFonts w:eastAsia="Arial" w:cs="Arial"/>
          <w:lang w:eastAsia="en-GB"/>
        </w:rPr>
        <w:t xml:space="preserve"> as most human studies referred to the efficacy of  </w:t>
      </w:r>
      <w:hyperlink r:id="rId26" w:history="1">
        <w:proofErr w:type="spellStart"/>
        <w:r w:rsidRPr="6AF6BEFC">
          <w:rPr>
            <w:rFonts w:eastAsiaTheme="minorEastAsia" w:cs="Arial"/>
            <w:color w:val="0000FF"/>
            <w:kern w:val="2"/>
            <w:u w:val="single"/>
            <w14:ligatures w14:val="standardContextual"/>
          </w:rPr>
          <w:t>Epidyolex</w:t>
        </w:r>
        <w:proofErr w:type="spellEnd"/>
        <w:r w:rsidRPr="6AF6BEFC">
          <w:rPr>
            <w:rFonts w:eastAsiaTheme="minorEastAsia" w:cs="Arial"/>
            <w:color w:val="0000FF"/>
            <w:kern w:val="2"/>
            <w:u w:val="single"/>
            <w14:ligatures w14:val="standardContextual"/>
          </w:rPr>
          <w:t>®</w:t>
        </w:r>
      </w:hyperlink>
      <w:r w:rsidRPr="6AF6BEFC">
        <w:rPr>
          <w:rFonts w:eastAsiaTheme="minorEastAsia" w:cs="Arial"/>
          <w:kern w:val="2"/>
          <w14:ligatures w14:val="standardContextual"/>
        </w:rPr>
        <w:t xml:space="preserve"> </w:t>
      </w:r>
      <w:r w:rsidRPr="6AF6BEFC">
        <w:rPr>
          <w:rFonts w:eastAsia="Arial" w:cs="Arial"/>
          <w:lang w:eastAsia="en-GB"/>
        </w:rPr>
        <w:t>at therapeutic doses, at which adverse effects were sometimes observed. </w:t>
      </w:r>
    </w:p>
    <w:p w14:paraId="15C34CDD" w14:textId="77777777" w:rsidR="00183819" w:rsidRPr="00183819" w:rsidRDefault="00183819" w:rsidP="00183819">
      <w:pPr>
        <w:numPr>
          <w:ilvl w:val="0"/>
          <w:numId w:val="15"/>
        </w:numPr>
        <w:spacing w:before="100" w:beforeAutospacing="1" w:after="240" w:line="360" w:lineRule="auto"/>
        <w:rPr>
          <w:rFonts w:eastAsia="Arial" w:cs="Arial"/>
          <w:szCs w:val="24"/>
          <w:lang w:eastAsia="en-GB"/>
        </w:rPr>
      </w:pPr>
      <w:r w:rsidRPr="00183819">
        <w:rPr>
          <w:rFonts w:eastAsia="Arial" w:cs="Arial"/>
          <w:szCs w:val="24"/>
          <w:lang w:eastAsia="en-GB"/>
        </w:rPr>
        <w:t>The opinion also summarised the data gaps in the absorption, distribution, metabolism, and excretion of CBD. They stated that the matrix used, the form of the CBD and the food consumed at the same time could affect bioavailability with additional concerns about accumulation of CBD with time in animal studies but not enough evidence being available about what occurs at lower doses in humans and if that could increase potential harmful effects of CBD. Furthermore, evidence of interactions between CBD and neurological drugs has been presented with uncertainties about the scale of the effect of CBD on metabolism of other foods and drugs and vice versa. </w:t>
      </w:r>
    </w:p>
    <w:p w14:paraId="00688A9D" w14:textId="77777777" w:rsidR="00183819" w:rsidRPr="00183819" w:rsidRDefault="00183819" w:rsidP="00183819">
      <w:pPr>
        <w:numPr>
          <w:ilvl w:val="0"/>
          <w:numId w:val="15"/>
        </w:numPr>
        <w:spacing w:before="100" w:beforeAutospacing="1" w:after="240" w:line="360" w:lineRule="auto"/>
        <w:rPr>
          <w:rFonts w:eastAsia="Arial" w:cs="Arial"/>
          <w:szCs w:val="24"/>
          <w:lang w:eastAsia="en-GB"/>
        </w:rPr>
      </w:pPr>
      <w:r w:rsidRPr="00183819">
        <w:rPr>
          <w:rFonts w:eastAsia="Arial" w:cs="Arial"/>
          <w:szCs w:val="24"/>
          <w:lang w:eastAsia="en-GB"/>
        </w:rPr>
        <w:t>As a result of these uncertainties and data gaps on the effect of CBD on the liver, gastrointestinal tract, endocrine system, nervous system and on people’s psychological well-being, EFSA  paused the safety assessment process in June 2022 whilst it waits for applicants to fill data gaps and has issued a statement advising how the additional information can be provided to help address the uncertainties. </w:t>
      </w:r>
    </w:p>
    <w:p w14:paraId="459A68B9" w14:textId="77777777" w:rsidR="00183819" w:rsidRPr="00183819" w:rsidRDefault="00183819" w:rsidP="00183819">
      <w:pPr>
        <w:numPr>
          <w:ilvl w:val="0"/>
          <w:numId w:val="15"/>
        </w:numPr>
        <w:spacing w:before="100" w:beforeAutospacing="1" w:after="240" w:line="360" w:lineRule="auto"/>
        <w:rPr>
          <w:rFonts w:eastAsia="Arial" w:cs="Arial"/>
          <w:szCs w:val="24"/>
          <w:lang w:eastAsia="en-GB"/>
        </w:rPr>
      </w:pPr>
      <w:r w:rsidRPr="00183819">
        <w:rPr>
          <w:rFonts w:eastAsia="Arial" w:cs="Arial"/>
          <w:szCs w:val="24"/>
          <w:lang w:eastAsia="en-GB"/>
        </w:rPr>
        <w:t>Since that time, further data has become available that has informed the position in GB on 98% or above purity and the level at which it can be safely consumed.</w:t>
      </w:r>
    </w:p>
    <w:p w14:paraId="4FB06A2F" w14:textId="77777777" w:rsidR="00183819" w:rsidRPr="00183819" w:rsidRDefault="00183819" w:rsidP="00183819">
      <w:pPr>
        <w:spacing w:after="160" w:line="259" w:lineRule="auto"/>
        <w:rPr>
          <w:rFonts w:cs="Arial"/>
          <w:b/>
          <w:bCs/>
          <w:color w:val="0A9DBE"/>
          <w:sz w:val="32"/>
          <w:szCs w:val="32"/>
        </w:rPr>
      </w:pPr>
      <w:r w:rsidRPr="7EBAEC96">
        <w:rPr>
          <w:rFonts w:cs="Arial"/>
          <w:b/>
          <w:bCs/>
          <w:color w:val="0A9DBE"/>
          <w:sz w:val="32"/>
          <w:szCs w:val="32"/>
        </w:rPr>
        <w:t>Northern Ireland</w:t>
      </w:r>
    </w:p>
    <w:p w14:paraId="3DE6614B" w14:textId="77777777" w:rsidR="00183819" w:rsidRPr="00183819" w:rsidRDefault="00183819" w:rsidP="3BF1F73C">
      <w:pPr>
        <w:spacing w:after="160" w:line="360" w:lineRule="auto"/>
        <w:rPr>
          <w:rFonts w:eastAsia="Arial" w:cs="Arial"/>
          <w:lang w:eastAsia="en-GB"/>
        </w:rPr>
      </w:pPr>
      <w:r w:rsidRPr="5160F879">
        <w:rPr>
          <w:rFonts w:eastAsia="Arial" w:cs="Arial"/>
          <w:lang w:eastAsia="en-GB"/>
        </w:rPr>
        <w:t>Under the Windsor Framework, CBD food products approved as novel foods in GB will be able to be placed on the market in Northern Ireland, if it is eligible for, and moved through Northern Ireland Retail Movement Scheme (</w:t>
      </w:r>
      <w:proofErr w:type="spellStart"/>
      <w:r w:rsidRPr="5160F879">
        <w:rPr>
          <w:rFonts w:eastAsia="Arial" w:cs="Arial"/>
          <w:lang w:eastAsia="en-GB"/>
        </w:rPr>
        <w:t>NIRMS</w:t>
      </w:r>
      <w:proofErr w:type="spellEnd"/>
      <w:r w:rsidRPr="5160F879">
        <w:rPr>
          <w:rFonts w:eastAsia="Arial" w:cs="Arial"/>
          <w:lang w:eastAsia="en-GB"/>
        </w:rPr>
        <w:t xml:space="preserve">). Under the terms of </w:t>
      </w:r>
      <w:proofErr w:type="spellStart"/>
      <w:r w:rsidRPr="5160F879">
        <w:rPr>
          <w:rFonts w:eastAsia="Arial" w:cs="Arial"/>
          <w:lang w:eastAsia="en-GB"/>
        </w:rPr>
        <w:t>NIRMS</w:t>
      </w:r>
      <w:proofErr w:type="spellEnd"/>
      <w:r w:rsidRPr="5160F879">
        <w:rPr>
          <w:rFonts w:eastAsia="Arial" w:cs="Arial"/>
          <w:lang w:eastAsia="en-GB"/>
        </w:rPr>
        <w:t>, only pre-packed retail goods can be moved into Northern Ireland, so it would not be permitted for Northern Ireland based businesses to manufacture their own CBD products, but it would be legal for them to import premanufactured products from GB. </w:t>
      </w:r>
    </w:p>
    <w:p w14:paraId="6713DB3A" w14:textId="4F540A42" w:rsidR="5160F879" w:rsidRDefault="5160F879" w:rsidP="5160F879">
      <w:pPr>
        <w:spacing w:after="160" w:line="259" w:lineRule="auto"/>
        <w:rPr>
          <w:rFonts w:cs="Arial"/>
          <w:b/>
          <w:bCs/>
          <w:color w:val="0A9DBE"/>
          <w:sz w:val="32"/>
          <w:szCs w:val="32"/>
        </w:rPr>
      </w:pPr>
    </w:p>
    <w:p w14:paraId="415C8FB6" w14:textId="5921FB44" w:rsidR="5160F879" w:rsidRDefault="5160F879" w:rsidP="5160F879">
      <w:pPr>
        <w:spacing w:after="160" w:line="259" w:lineRule="auto"/>
        <w:rPr>
          <w:rFonts w:cs="Arial"/>
          <w:b/>
          <w:bCs/>
          <w:color w:val="0A9DBE"/>
          <w:sz w:val="32"/>
          <w:szCs w:val="32"/>
        </w:rPr>
      </w:pPr>
    </w:p>
    <w:p w14:paraId="4A2F5A61" w14:textId="77777777" w:rsidR="00183819" w:rsidRPr="00183819" w:rsidRDefault="00183819" w:rsidP="00183819">
      <w:pPr>
        <w:spacing w:after="160" w:line="259" w:lineRule="auto"/>
        <w:rPr>
          <w:rFonts w:cs="Arial"/>
          <w:b/>
          <w:bCs/>
          <w:color w:val="0A9DBE"/>
          <w:sz w:val="32"/>
          <w:szCs w:val="32"/>
        </w:rPr>
      </w:pPr>
      <w:r w:rsidRPr="4C678926">
        <w:rPr>
          <w:rFonts w:cs="Arial"/>
          <w:b/>
          <w:bCs/>
          <w:color w:val="0A9DBE"/>
          <w:sz w:val="32"/>
          <w:szCs w:val="32"/>
        </w:rPr>
        <w:t>Risk Management Recommendation</w:t>
      </w:r>
    </w:p>
    <w:p w14:paraId="4F805080" w14:textId="1386A165" w:rsidR="00027C27" w:rsidRPr="009B7615" w:rsidRDefault="00183819" w:rsidP="3BF1F73C">
      <w:pPr>
        <w:spacing w:beforeAutospacing="1" w:after="240" w:line="360" w:lineRule="auto"/>
        <w:rPr>
          <w:rFonts w:eastAsia="Arial" w:cs="Arial"/>
          <w:strike/>
          <w:lang w:eastAsia="en-GB"/>
        </w:rPr>
      </w:pPr>
      <w:r w:rsidRPr="3BF1F73C">
        <w:rPr>
          <w:rFonts w:eastAsia="Arial" w:cs="Arial"/>
          <w:lang w:eastAsia="en-GB"/>
        </w:rPr>
        <w:t>The FSS risk management recommendation is that Isolated cannabidiol (CBD) derived from hemp (</w:t>
      </w:r>
      <w:r w:rsidRPr="3BF1F73C">
        <w:rPr>
          <w:rFonts w:eastAsia="Arial" w:cs="Arial"/>
          <w:i/>
          <w:iCs/>
          <w:lang w:eastAsia="en-GB"/>
        </w:rPr>
        <w:t>Cannabis sativa</w:t>
      </w:r>
      <w:r w:rsidRPr="3BF1F73C">
        <w:rPr>
          <w:rFonts w:eastAsia="Arial" w:cs="Arial"/>
          <w:lang w:eastAsia="en-GB"/>
        </w:rPr>
        <w:t xml:space="preserve">), as described in this application, </w:t>
      </w:r>
      <w:r w:rsidR="160A8B04" w:rsidRPr="3BF1F73C">
        <w:rPr>
          <w:rFonts w:eastAsia="Arial" w:cs="Arial"/>
          <w:lang w:eastAsia="en-GB"/>
        </w:rPr>
        <w:t xml:space="preserve">is </w:t>
      </w:r>
      <w:r w:rsidR="39BF0E57" w:rsidRPr="3BF1F73C">
        <w:rPr>
          <w:rFonts w:eastAsia="Arial" w:cs="Arial"/>
          <w:lang w:eastAsia="en-GB"/>
        </w:rPr>
        <w:t>s</w:t>
      </w:r>
      <w:r w:rsidR="160A8B04" w:rsidRPr="3BF1F73C">
        <w:rPr>
          <w:rFonts w:eastAsia="Arial" w:cs="Arial"/>
          <w:lang w:eastAsia="en-GB"/>
        </w:rPr>
        <w:t>afe under the proposed conditions of use. The anticipated intake levels and the proposed use in food supplements is not considered to be nutritionally disadvantageous</w:t>
      </w:r>
      <w:r w:rsidRPr="3BF1F73C">
        <w:rPr>
          <w:rFonts w:eastAsia="Arial" w:cs="Arial"/>
          <w:lang w:eastAsia="en-GB"/>
        </w:rPr>
        <w:t xml:space="preserve"> and </w:t>
      </w:r>
      <w:r w:rsidR="72D4D1BF" w:rsidRPr="3BF1F73C">
        <w:rPr>
          <w:rFonts w:eastAsia="Arial" w:cs="Arial"/>
          <w:lang w:eastAsia="en-GB"/>
        </w:rPr>
        <w:t xml:space="preserve">so </w:t>
      </w:r>
      <w:r w:rsidR="38162250" w:rsidRPr="3BF1F73C">
        <w:rPr>
          <w:rFonts w:eastAsia="Arial" w:cs="Arial"/>
          <w:lang w:eastAsia="en-GB"/>
        </w:rPr>
        <w:t>should be authorised in the category of food supplements</w:t>
      </w:r>
      <w:r w:rsidR="1C7FCDB4" w:rsidRPr="3BF1F73C">
        <w:rPr>
          <w:rFonts w:eastAsia="Arial" w:cs="Arial"/>
          <w:lang w:eastAsia="en-GB"/>
        </w:rPr>
        <w:t xml:space="preserve"> as described in the </w:t>
      </w:r>
      <w:r w:rsidR="6A884501" w:rsidRPr="3BF1F73C">
        <w:rPr>
          <w:rFonts w:eastAsia="Arial" w:cs="Arial"/>
          <w:lang w:eastAsia="en-GB"/>
        </w:rPr>
        <w:t>t</w:t>
      </w:r>
      <w:r w:rsidR="1C7FCDB4" w:rsidRPr="3BF1F73C">
        <w:rPr>
          <w:rFonts w:eastAsia="Arial" w:cs="Arial"/>
          <w:lang w:eastAsia="en-GB"/>
        </w:rPr>
        <w:t xml:space="preserve">erms </w:t>
      </w:r>
      <w:r w:rsidR="050F27E2" w:rsidRPr="3BF1F73C">
        <w:rPr>
          <w:rFonts w:eastAsia="Arial" w:cs="Arial"/>
          <w:lang w:eastAsia="en-GB"/>
        </w:rPr>
        <w:t>o</w:t>
      </w:r>
      <w:r w:rsidR="1C7FCDB4" w:rsidRPr="3BF1F73C">
        <w:rPr>
          <w:rFonts w:eastAsia="Arial" w:cs="Arial"/>
          <w:lang w:eastAsia="en-GB"/>
        </w:rPr>
        <w:t xml:space="preserve">f </w:t>
      </w:r>
      <w:r w:rsidR="1BE2F0A6" w:rsidRPr="3BF1F73C">
        <w:rPr>
          <w:rFonts w:eastAsia="Arial" w:cs="Arial"/>
          <w:lang w:eastAsia="en-GB"/>
        </w:rPr>
        <w:t>a</w:t>
      </w:r>
      <w:r w:rsidR="1C7FCDB4" w:rsidRPr="3BF1F73C">
        <w:rPr>
          <w:rFonts w:eastAsia="Arial" w:cs="Arial"/>
          <w:lang w:eastAsia="en-GB"/>
        </w:rPr>
        <w:t>uthorisation</w:t>
      </w:r>
      <w:r w:rsidR="38162250" w:rsidRPr="3BF1F73C">
        <w:rPr>
          <w:rFonts w:eastAsia="Arial" w:cs="Arial"/>
          <w:lang w:eastAsia="en-GB"/>
        </w:rPr>
        <w:t>.</w:t>
      </w:r>
    </w:p>
    <w:sectPr w:rsidR="00027C27" w:rsidRPr="009B7615" w:rsidSect="00183819">
      <w:headerReference w:type="even" r:id="rId27"/>
      <w:headerReference w:type="default" r:id="rId28"/>
      <w:footerReference w:type="even" r:id="rId29"/>
      <w:footerReference w:type="default" r:id="rId30"/>
      <w:headerReference w:type="first" r:id="rId31"/>
      <w:footerReference w:type="first" r:id="rId32"/>
      <w:pgSz w:w="11906" w:h="16838"/>
      <w:pgMar w:top="851" w:right="1276" w:bottom="709"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E688" w14:textId="77777777" w:rsidR="006B3619" w:rsidRDefault="006B3619">
      <w:r>
        <w:separator/>
      </w:r>
    </w:p>
  </w:endnote>
  <w:endnote w:type="continuationSeparator" w:id="0">
    <w:p w14:paraId="48FF71FA" w14:textId="77777777" w:rsidR="006B3619" w:rsidRDefault="006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61A2" w14:textId="77777777" w:rsidR="00183819" w:rsidRPr="005145FF" w:rsidRDefault="00183819">
    <w:pPr>
      <w:pStyle w:val="Footer"/>
    </w:pPr>
    <w:r w:rsidRPr="005145FF">
      <w:rPr>
        <w:noProof/>
        <w14:ligatures w14:val="standardContextual"/>
      </w:rPr>
      <mc:AlternateContent>
        <mc:Choice Requires="wps">
          <w:drawing>
            <wp:anchor distT="0" distB="0" distL="0" distR="0" simplePos="0" relativeHeight="251658240" behindDoc="0" locked="0" layoutInCell="1" allowOverlap="1" wp14:anchorId="0E2118A5" wp14:editId="26BB17DB">
              <wp:simplePos x="635" y="635"/>
              <wp:positionH relativeFrom="page">
                <wp:align>center</wp:align>
              </wp:positionH>
              <wp:positionV relativeFrom="page">
                <wp:align>bottom</wp:align>
              </wp:positionV>
              <wp:extent cx="1366520" cy="391160"/>
              <wp:effectExtent l="0" t="0" r="5080" b="0"/>
              <wp:wrapNone/>
              <wp:docPr id="465719933"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6520" cy="391160"/>
                      </a:xfrm>
                      <a:prstGeom prst="rect">
                        <a:avLst/>
                      </a:prstGeom>
                      <a:noFill/>
                      <a:ln>
                        <a:noFill/>
                      </a:ln>
                    </wps:spPr>
                    <wps:txbx>
                      <w:txbxContent>
                        <w:p w14:paraId="50ECEEC3" w14:textId="77777777" w:rsidR="00183819" w:rsidRPr="005145FF" w:rsidRDefault="00183819" w:rsidP="00D27108">
                          <w:pPr>
                            <w:rPr>
                              <w:rFonts w:ascii="Aptos" w:eastAsia="Aptos" w:hAnsi="Aptos" w:cs="Aptos"/>
                              <w:color w:val="000000"/>
                              <w:szCs w:val="24"/>
                            </w:rPr>
                          </w:pPr>
                          <w:r w:rsidRPr="005145FF">
                            <w:rPr>
                              <w:rFonts w:ascii="Aptos" w:eastAsia="Aptos" w:hAnsi="Aptos" w:cs="Aptos"/>
                              <w:color w:val="00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2118A5" id="_x0000_t202" coordsize="21600,21600" o:spt="202" path="m,l,21600r21600,l21600,xe">
              <v:stroke joinstyle="miter"/>
              <v:path gradientshapeok="t" o:connecttype="rect"/>
            </v:shapetype>
            <v:shape id="Text Box 5" o:spid="_x0000_s1027" type="#_x0000_t202" alt="OFFICIAL-SENSITIVE" style="position:absolute;margin-left:0;margin-top:0;width:107.6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" filled="f" stroked="f">
              <v:textbox style="mso-fit-shape-to-text:t" inset="0,0,0,15pt">
                <w:txbxContent>
                  <w:p w14:paraId="50ECEEC3" w14:textId="77777777" w:rsidR="00183819" w:rsidRPr="005145FF" w:rsidRDefault="00183819" w:rsidP="00D27108">
                    <w:pPr>
                      <w:rPr>
                        <w:rFonts w:ascii="Aptos" w:eastAsia="Aptos" w:hAnsi="Aptos" w:cs="Aptos"/>
                        <w:color w:val="000000"/>
                        <w:szCs w:val="24"/>
                      </w:rPr>
                    </w:pPr>
                    <w:r w:rsidRPr="005145FF">
                      <w:rPr>
                        <w:rFonts w:ascii="Aptos" w:eastAsia="Aptos" w:hAnsi="Aptos" w:cs="Aptos"/>
                        <w:color w:val="000000"/>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D9FD" w14:textId="77777777" w:rsidR="00183819" w:rsidRPr="005145FF" w:rsidRDefault="00183819">
    <w:pPr>
      <w:pStyle w:val="Footer"/>
      <w:spacing w:before="240"/>
      <w:jc w:val="center"/>
    </w:pPr>
  </w:p>
  <w:sdt>
    <w:sdtPr>
      <w:id w:val="-427582540"/>
      <w:docPartObj>
        <w:docPartGallery w:val="Page Numbers (Bottom of Page)"/>
        <w:docPartUnique/>
      </w:docPartObj>
    </w:sdtPr>
    <w:sdtEndPr/>
    <w:sdtContent>
      <w:p w14:paraId="4653A257" w14:textId="77777777" w:rsidR="00183819" w:rsidRPr="005145FF" w:rsidRDefault="00183819">
        <w:pPr>
          <w:pStyle w:val="Footer"/>
          <w:spacing w:before="240"/>
          <w:jc w:val="center"/>
        </w:pPr>
        <w:r w:rsidRPr="005145FF">
          <w:rPr>
            <w:color w:val="2B579A"/>
            <w:shd w:val="clear" w:color="auto" w:fill="E6E6E6"/>
          </w:rPr>
          <w:fldChar w:fldCharType="begin"/>
        </w:r>
        <w:r w:rsidRPr="005145FF">
          <w:instrText xml:space="preserve"> PAGE   \* MERGEFORMAT </w:instrText>
        </w:r>
        <w:r w:rsidRPr="005145FF">
          <w:rPr>
            <w:color w:val="2B579A"/>
            <w:shd w:val="clear" w:color="auto" w:fill="E6E6E6"/>
          </w:rPr>
          <w:fldChar w:fldCharType="separate"/>
        </w:r>
        <w:r w:rsidRPr="005145FF">
          <w:t>7</w:t>
        </w:r>
        <w:r w:rsidRPr="005145FF">
          <w:rPr>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B40A" w14:textId="77777777" w:rsidR="00183819" w:rsidRPr="005145FF" w:rsidRDefault="00183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0798" w14:textId="77777777" w:rsidR="006B3619" w:rsidRDefault="006B3619">
      <w:r>
        <w:separator/>
      </w:r>
    </w:p>
  </w:footnote>
  <w:footnote w:type="continuationSeparator" w:id="0">
    <w:p w14:paraId="59D7A781" w14:textId="77777777" w:rsidR="006B3619" w:rsidRDefault="006B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E7F4" w14:textId="77777777" w:rsidR="00183819" w:rsidRPr="005145FF" w:rsidRDefault="00183819">
    <w:pPr>
      <w:pStyle w:val="Header"/>
    </w:pPr>
    <w:r w:rsidRPr="005145FF">
      <w:rPr>
        <w:noProof/>
        <w14:ligatures w14:val="standardContextual"/>
      </w:rPr>
      <mc:AlternateContent>
        <mc:Choice Requires="wps">
          <w:drawing>
            <wp:anchor distT="0" distB="0" distL="0" distR="0" simplePos="0" relativeHeight="251657216" behindDoc="0" locked="0" layoutInCell="1" allowOverlap="1" wp14:anchorId="51C71521" wp14:editId="5D8264CF">
              <wp:simplePos x="635" y="635"/>
              <wp:positionH relativeFrom="page">
                <wp:align>center</wp:align>
              </wp:positionH>
              <wp:positionV relativeFrom="page">
                <wp:align>top</wp:align>
              </wp:positionV>
              <wp:extent cx="1366520" cy="391160"/>
              <wp:effectExtent l="0" t="0" r="5080" b="8890"/>
              <wp:wrapNone/>
              <wp:docPr id="13900001"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6520" cy="391160"/>
                      </a:xfrm>
                      <a:prstGeom prst="rect">
                        <a:avLst/>
                      </a:prstGeom>
                      <a:noFill/>
                      <a:ln>
                        <a:noFill/>
                      </a:ln>
                    </wps:spPr>
                    <wps:txbx>
                      <w:txbxContent>
                        <w:p w14:paraId="1A44298B" w14:textId="77777777" w:rsidR="00183819" w:rsidRPr="005145FF" w:rsidRDefault="00183819" w:rsidP="00D27108">
                          <w:pPr>
                            <w:rPr>
                              <w:rFonts w:ascii="Aptos" w:eastAsia="Aptos" w:hAnsi="Aptos" w:cs="Aptos"/>
                              <w:color w:val="000000"/>
                              <w:szCs w:val="24"/>
                            </w:rPr>
                          </w:pPr>
                          <w:r w:rsidRPr="005145FF">
                            <w:rPr>
                              <w:rFonts w:ascii="Aptos" w:eastAsia="Aptos" w:hAnsi="Aptos" w:cs="Aptos"/>
                              <w:color w:val="00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C71521" id="_x0000_t202" coordsize="21600,21600" o:spt="202" path="m,l,21600r21600,l21600,xe">
              <v:stroke joinstyle="miter"/>
              <v:path gradientshapeok="t" o:connecttype="rect"/>
            </v:shapetype>
            <v:shape id="Text Box 2" o:spid="_x0000_s1026" type="#_x0000_t202" alt="OFFICIAL-SENSITIVE" style="position:absolute;margin-left:0;margin-top:0;width:107.6pt;height:30.8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" filled="f" stroked="f">
              <v:textbox style="mso-fit-shape-to-text:t" inset="0,15pt,0,0">
                <w:txbxContent>
                  <w:p w14:paraId="1A44298B" w14:textId="77777777" w:rsidR="00183819" w:rsidRPr="005145FF" w:rsidRDefault="00183819" w:rsidP="00D27108">
                    <w:pPr>
                      <w:rPr>
                        <w:rFonts w:ascii="Aptos" w:eastAsia="Aptos" w:hAnsi="Aptos" w:cs="Aptos"/>
                        <w:color w:val="000000"/>
                        <w:szCs w:val="24"/>
                      </w:rPr>
                    </w:pPr>
                    <w:r w:rsidRPr="005145FF">
                      <w:rPr>
                        <w:rFonts w:ascii="Aptos" w:eastAsia="Aptos" w:hAnsi="Aptos" w:cs="Aptos"/>
                        <w:color w:val="000000"/>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7632" w14:textId="77777777" w:rsidR="00183819" w:rsidRPr="005145FF" w:rsidRDefault="00183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06EA" w14:textId="77777777" w:rsidR="00183819" w:rsidRPr="005145FF" w:rsidRDefault="00183819">
    <w:pPr>
      <w:pStyle w:val="Header"/>
    </w:pPr>
  </w:p>
</w:hdr>
</file>

<file path=word/intelligence2.xml><?xml version="1.0" encoding="utf-8"?>
<int2:intelligence xmlns:int2="http://schemas.microsoft.com/office/intelligence/2020/intelligence" xmlns:oel="http://schemas.microsoft.com/office/2019/extlst">
  <int2:observations>
    <int2:textHash int2:hashCode="zal0hEiZEdOYZb" int2:id="M8fRkVBy">
      <int2:state int2:value="Rejected" int2:type="spell"/>
    </int2:textHash>
    <int2:textHash int2:hashCode="1ci9vBVolVXJJW" int2:id="Ek2vCEou">
      <int2:state int2:value="Rejected" int2:type="spell"/>
    </int2:textHash>
    <int2:textHash int2:hashCode="K8Gat/7yGoEKI+" int2:id="Jzjdzj9G">
      <int2:state int2:value="Rejected" int2:type="spell"/>
    </int2:textHash>
    <int2:textHash int2:hashCode="CgWT6mIA1ogFyE" int2:id="CQFOGeBt">
      <int2:state int2:value="Rejected" int2:type="spell"/>
    </int2:textHash>
    <int2:textHash int2:hashCode="9XMKrukYbxdP8V" int2:id="Q8sRBKF3">
      <int2:state int2:value="Rejected" int2:type="spell"/>
    </int2:textHash>
    <int2:textHash int2:hashCode="aGnFdoFmCX+rPH" int2:id="wO4sNm5v">
      <int2:state int2:value="Rejected" int2:type="spell"/>
    </int2:textHash>
    <int2:textHash int2:hashCode="ioXAbE66irpzOk" int2:id="5z1OGbC2">
      <int2:state int2:value="Rejected" int2:type="spell"/>
    </int2:textHash>
    <int2:bookmark int2:bookmarkName="_Int_tvKd44hc" int2:invalidationBookmarkName="" int2:hashCode="4v9J1SCa3vsdVy" int2:id="cSUe4FLG">
      <int2:state int2:value="Rejected" int2:type="gram"/>
    </int2:bookmark>
    <int2:bookmark int2:bookmarkName="_Int_iqLPYH95" int2:invalidationBookmarkName="" int2:hashCode="e0dMsLOcF3PXGS" int2:id="2bBeJYtp">
      <int2:state int2:value="Rejected" int2:type="style"/>
    </int2:bookmark>
    <int2:bookmark int2:bookmarkName="_Int_QdkqB0AQ" int2:invalidationBookmarkName="" int2:hashCode="SnHmwwECoXaVWF" int2:id="EuckiUhc">
      <int2:state int2:value="Rejected" int2:type="gram"/>
    </int2:bookmark>
    <int2:bookmark int2:bookmarkName="_Int_7ALe4jrd" int2:invalidationBookmarkName="" int2:hashCode="0lXQ0GySJQ8tJA" int2:id="zdSIxliU">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9758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5D825B"/>
    <w:multiLevelType w:val="hybridMultilevel"/>
    <w:tmpl w:val="0456C09A"/>
    <w:lvl w:ilvl="0" w:tplc="4FEC831C">
      <w:start w:val="1"/>
      <w:numFmt w:val="bullet"/>
      <w:lvlText w:val="o"/>
      <w:lvlJc w:val="left"/>
      <w:pPr>
        <w:ind w:left="720" w:hanging="360"/>
      </w:pPr>
      <w:rPr>
        <w:rFonts w:ascii="Courier New" w:hAnsi="Courier New" w:hint="default"/>
      </w:rPr>
    </w:lvl>
    <w:lvl w:ilvl="1" w:tplc="32A67C1C">
      <w:start w:val="1"/>
      <w:numFmt w:val="bullet"/>
      <w:lvlText w:val="o"/>
      <w:lvlJc w:val="left"/>
      <w:pPr>
        <w:ind w:left="1440" w:hanging="360"/>
      </w:pPr>
      <w:rPr>
        <w:rFonts w:ascii="Courier New" w:hAnsi="Courier New" w:hint="default"/>
      </w:rPr>
    </w:lvl>
    <w:lvl w:ilvl="2" w:tplc="A42E29DC">
      <w:start w:val="1"/>
      <w:numFmt w:val="bullet"/>
      <w:lvlText w:val=""/>
      <w:lvlJc w:val="left"/>
      <w:pPr>
        <w:ind w:left="2160" w:hanging="360"/>
      </w:pPr>
      <w:rPr>
        <w:rFonts w:ascii="Wingdings" w:hAnsi="Wingdings" w:hint="default"/>
      </w:rPr>
    </w:lvl>
    <w:lvl w:ilvl="3" w:tplc="29644244">
      <w:start w:val="1"/>
      <w:numFmt w:val="bullet"/>
      <w:lvlText w:val=""/>
      <w:lvlJc w:val="left"/>
      <w:pPr>
        <w:ind w:left="2880" w:hanging="360"/>
      </w:pPr>
      <w:rPr>
        <w:rFonts w:ascii="Symbol" w:hAnsi="Symbol" w:hint="default"/>
      </w:rPr>
    </w:lvl>
    <w:lvl w:ilvl="4" w:tplc="B712E35C">
      <w:start w:val="1"/>
      <w:numFmt w:val="bullet"/>
      <w:lvlText w:val="o"/>
      <w:lvlJc w:val="left"/>
      <w:pPr>
        <w:ind w:left="3600" w:hanging="360"/>
      </w:pPr>
      <w:rPr>
        <w:rFonts w:ascii="Courier New" w:hAnsi="Courier New" w:hint="default"/>
      </w:rPr>
    </w:lvl>
    <w:lvl w:ilvl="5" w:tplc="C706E270">
      <w:start w:val="1"/>
      <w:numFmt w:val="bullet"/>
      <w:lvlText w:val=""/>
      <w:lvlJc w:val="left"/>
      <w:pPr>
        <w:ind w:left="4320" w:hanging="360"/>
      </w:pPr>
      <w:rPr>
        <w:rFonts w:ascii="Wingdings" w:hAnsi="Wingdings" w:hint="default"/>
      </w:rPr>
    </w:lvl>
    <w:lvl w:ilvl="6" w:tplc="9A32FB88">
      <w:start w:val="1"/>
      <w:numFmt w:val="bullet"/>
      <w:lvlText w:val=""/>
      <w:lvlJc w:val="left"/>
      <w:pPr>
        <w:ind w:left="5040" w:hanging="360"/>
      </w:pPr>
      <w:rPr>
        <w:rFonts w:ascii="Symbol" w:hAnsi="Symbol" w:hint="default"/>
      </w:rPr>
    </w:lvl>
    <w:lvl w:ilvl="7" w:tplc="5ADC40E4">
      <w:start w:val="1"/>
      <w:numFmt w:val="bullet"/>
      <w:lvlText w:val="o"/>
      <w:lvlJc w:val="left"/>
      <w:pPr>
        <w:ind w:left="5760" w:hanging="360"/>
      </w:pPr>
      <w:rPr>
        <w:rFonts w:ascii="Courier New" w:hAnsi="Courier New" w:hint="default"/>
      </w:rPr>
    </w:lvl>
    <w:lvl w:ilvl="8" w:tplc="D196E2D0">
      <w:start w:val="1"/>
      <w:numFmt w:val="bullet"/>
      <w:lvlText w:val=""/>
      <w:lvlJc w:val="left"/>
      <w:pPr>
        <w:ind w:left="6480" w:hanging="360"/>
      </w:pPr>
      <w:rPr>
        <w:rFonts w:ascii="Wingdings" w:hAnsi="Wingdings" w:hint="default"/>
      </w:rPr>
    </w:lvl>
  </w:abstractNum>
  <w:abstractNum w:abstractNumId="3" w15:restartNumberingAfterBreak="0">
    <w:nsid w:val="09BC2FDF"/>
    <w:multiLevelType w:val="hybridMultilevel"/>
    <w:tmpl w:val="735CFBC0"/>
    <w:lvl w:ilvl="0" w:tplc="75F6F752">
      <w:start w:val="1"/>
      <w:numFmt w:val="bullet"/>
      <w:lvlText w:val=""/>
      <w:lvlJc w:val="left"/>
      <w:pPr>
        <w:tabs>
          <w:tab w:val="num" w:pos="720"/>
        </w:tabs>
        <w:ind w:left="720" w:hanging="360"/>
      </w:pPr>
      <w:rPr>
        <w:rFonts w:ascii="Symbol" w:hAnsi="Symbol" w:hint="default"/>
        <w:sz w:val="20"/>
      </w:rPr>
    </w:lvl>
    <w:lvl w:ilvl="1" w:tplc="CBFC2F2C" w:tentative="1">
      <w:start w:val="1"/>
      <w:numFmt w:val="bullet"/>
      <w:lvlText w:val=""/>
      <w:lvlJc w:val="left"/>
      <w:pPr>
        <w:tabs>
          <w:tab w:val="num" w:pos="1440"/>
        </w:tabs>
        <w:ind w:left="1440" w:hanging="360"/>
      </w:pPr>
      <w:rPr>
        <w:rFonts w:ascii="Symbol" w:hAnsi="Symbol" w:hint="default"/>
        <w:sz w:val="20"/>
      </w:rPr>
    </w:lvl>
    <w:lvl w:ilvl="2" w:tplc="11ECE288" w:tentative="1">
      <w:start w:val="1"/>
      <w:numFmt w:val="bullet"/>
      <w:lvlText w:val=""/>
      <w:lvlJc w:val="left"/>
      <w:pPr>
        <w:tabs>
          <w:tab w:val="num" w:pos="2160"/>
        </w:tabs>
        <w:ind w:left="2160" w:hanging="360"/>
      </w:pPr>
      <w:rPr>
        <w:rFonts w:ascii="Symbol" w:hAnsi="Symbol" w:hint="default"/>
        <w:sz w:val="20"/>
      </w:rPr>
    </w:lvl>
    <w:lvl w:ilvl="3" w:tplc="13F05BB2" w:tentative="1">
      <w:start w:val="1"/>
      <w:numFmt w:val="bullet"/>
      <w:lvlText w:val=""/>
      <w:lvlJc w:val="left"/>
      <w:pPr>
        <w:tabs>
          <w:tab w:val="num" w:pos="2880"/>
        </w:tabs>
        <w:ind w:left="2880" w:hanging="360"/>
      </w:pPr>
      <w:rPr>
        <w:rFonts w:ascii="Symbol" w:hAnsi="Symbol" w:hint="default"/>
        <w:sz w:val="20"/>
      </w:rPr>
    </w:lvl>
    <w:lvl w:ilvl="4" w:tplc="1D3A9970" w:tentative="1">
      <w:start w:val="1"/>
      <w:numFmt w:val="bullet"/>
      <w:lvlText w:val=""/>
      <w:lvlJc w:val="left"/>
      <w:pPr>
        <w:tabs>
          <w:tab w:val="num" w:pos="3600"/>
        </w:tabs>
        <w:ind w:left="3600" w:hanging="360"/>
      </w:pPr>
      <w:rPr>
        <w:rFonts w:ascii="Symbol" w:hAnsi="Symbol" w:hint="default"/>
        <w:sz w:val="20"/>
      </w:rPr>
    </w:lvl>
    <w:lvl w:ilvl="5" w:tplc="E7FC456C" w:tentative="1">
      <w:start w:val="1"/>
      <w:numFmt w:val="bullet"/>
      <w:lvlText w:val=""/>
      <w:lvlJc w:val="left"/>
      <w:pPr>
        <w:tabs>
          <w:tab w:val="num" w:pos="4320"/>
        </w:tabs>
        <w:ind w:left="4320" w:hanging="360"/>
      </w:pPr>
      <w:rPr>
        <w:rFonts w:ascii="Symbol" w:hAnsi="Symbol" w:hint="default"/>
        <w:sz w:val="20"/>
      </w:rPr>
    </w:lvl>
    <w:lvl w:ilvl="6" w:tplc="D6F06120" w:tentative="1">
      <w:start w:val="1"/>
      <w:numFmt w:val="bullet"/>
      <w:lvlText w:val=""/>
      <w:lvlJc w:val="left"/>
      <w:pPr>
        <w:tabs>
          <w:tab w:val="num" w:pos="5040"/>
        </w:tabs>
        <w:ind w:left="5040" w:hanging="360"/>
      </w:pPr>
      <w:rPr>
        <w:rFonts w:ascii="Symbol" w:hAnsi="Symbol" w:hint="default"/>
        <w:sz w:val="20"/>
      </w:rPr>
    </w:lvl>
    <w:lvl w:ilvl="7" w:tplc="67628186" w:tentative="1">
      <w:start w:val="1"/>
      <w:numFmt w:val="bullet"/>
      <w:lvlText w:val=""/>
      <w:lvlJc w:val="left"/>
      <w:pPr>
        <w:tabs>
          <w:tab w:val="num" w:pos="5760"/>
        </w:tabs>
        <w:ind w:left="5760" w:hanging="360"/>
      </w:pPr>
      <w:rPr>
        <w:rFonts w:ascii="Symbol" w:hAnsi="Symbol" w:hint="default"/>
        <w:sz w:val="20"/>
      </w:rPr>
    </w:lvl>
    <w:lvl w:ilvl="8" w:tplc="95DC9D06"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A2491"/>
    <w:multiLevelType w:val="hybridMultilevel"/>
    <w:tmpl w:val="3F340B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68679E"/>
    <w:multiLevelType w:val="hybridMultilevel"/>
    <w:tmpl w:val="EE12F096"/>
    <w:lvl w:ilvl="0" w:tplc="FE140180">
      <w:start w:val="1"/>
      <w:numFmt w:val="bullet"/>
      <w:lvlText w:val=""/>
      <w:lvlJc w:val="left"/>
      <w:pPr>
        <w:tabs>
          <w:tab w:val="num" w:pos="1080"/>
        </w:tabs>
        <w:ind w:left="1080" w:hanging="360"/>
      </w:pPr>
      <w:rPr>
        <w:rFonts w:ascii="Symbol" w:hAnsi="Symbol" w:hint="default"/>
        <w:sz w:val="20"/>
      </w:rPr>
    </w:lvl>
    <w:lvl w:ilvl="1" w:tplc="095082A0" w:tentative="1">
      <w:start w:val="1"/>
      <w:numFmt w:val="bullet"/>
      <w:lvlText w:val="o"/>
      <w:lvlJc w:val="left"/>
      <w:pPr>
        <w:tabs>
          <w:tab w:val="num" w:pos="1800"/>
        </w:tabs>
        <w:ind w:left="1800" w:hanging="360"/>
      </w:pPr>
      <w:rPr>
        <w:rFonts w:ascii="Courier New" w:hAnsi="Courier New" w:hint="default"/>
        <w:sz w:val="20"/>
      </w:rPr>
    </w:lvl>
    <w:lvl w:ilvl="2" w:tplc="A1303FBA" w:tentative="1">
      <w:start w:val="1"/>
      <w:numFmt w:val="bullet"/>
      <w:lvlText w:val=""/>
      <w:lvlJc w:val="left"/>
      <w:pPr>
        <w:tabs>
          <w:tab w:val="num" w:pos="2520"/>
        </w:tabs>
        <w:ind w:left="2520" w:hanging="360"/>
      </w:pPr>
      <w:rPr>
        <w:rFonts w:ascii="Wingdings" w:hAnsi="Wingdings" w:hint="default"/>
        <w:sz w:val="20"/>
      </w:rPr>
    </w:lvl>
    <w:lvl w:ilvl="3" w:tplc="110652B2" w:tentative="1">
      <w:start w:val="1"/>
      <w:numFmt w:val="bullet"/>
      <w:lvlText w:val=""/>
      <w:lvlJc w:val="left"/>
      <w:pPr>
        <w:tabs>
          <w:tab w:val="num" w:pos="3240"/>
        </w:tabs>
        <w:ind w:left="3240" w:hanging="360"/>
      </w:pPr>
      <w:rPr>
        <w:rFonts w:ascii="Wingdings" w:hAnsi="Wingdings" w:hint="default"/>
        <w:sz w:val="20"/>
      </w:rPr>
    </w:lvl>
    <w:lvl w:ilvl="4" w:tplc="D1183646" w:tentative="1">
      <w:start w:val="1"/>
      <w:numFmt w:val="bullet"/>
      <w:lvlText w:val=""/>
      <w:lvlJc w:val="left"/>
      <w:pPr>
        <w:tabs>
          <w:tab w:val="num" w:pos="3960"/>
        </w:tabs>
        <w:ind w:left="3960" w:hanging="360"/>
      </w:pPr>
      <w:rPr>
        <w:rFonts w:ascii="Wingdings" w:hAnsi="Wingdings" w:hint="default"/>
        <w:sz w:val="20"/>
      </w:rPr>
    </w:lvl>
    <w:lvl w:ilvl="5" w:tplc="89868122" w:tentative="1">
      <w:start w:val="1"/>
      <w:numFmt w:val="bullet"/>
      <w:lvlText w:val=""/>
      <w:lvlJc w:val="left"/>
      <w:pPr>
        <w:tabs>
          <w:tab w:val="num" w:pos="4680"/>
        </w:tabs>
        <w:ind w:left="4680" w:hanging="360"/>
      </w:pPr>
      <w:rPr>
        <w:rFonts w:ascii="Wingdings" w:hAnsi="Wingdings" w:hint="default"/>
        <w:sz w:val="20"/>
      </w:rPr>
    </w:lvl>
    <w:lvl w:ilvl="6" w:tplc="935CAE32" w:tentative="1">
      <w:start w:val="1"/>
      <w:numFmt w:val="bullet"/>
      <w:lvlText w:val=""/>
      <w:lvlJc w:val="left"/>
      <w:pPr>
        <w:tabs>
          <w:tab w:val="num" w:pos="5400"/>
        </w:tabs>
        <w:ind w:left="5400" w:hanging="360"/>
      </w:pPr>
      <w:rPr>
        <w:rFonts w:ascii="Wingdings" w:hAnsi="Wingdings" w:hint="default"/>
        <w:sz w:val="20"/>
      </w:rPr>
    </w:lvl>
    <w:lvl w:ilvl="7" w:tplc="5E52D39E" w:tentative="1">
      <w:start w:val="1"/>
      <w:numFmt w:val="bullet"/>
      <w:lvlText w:val=""/>
      <w:lvlJc w:val="left"/>
      <w:pPr>
        <w:tabs>
          <w:tab w:val="num" w:pos="6120"/>
        </w:tabs>
        <w:ind w:left="6120" w:hanging="360"/>
      </w:pPr>
      <w:rPr>
        <w:rFonts w:ascii="Wingdings" w:hAnsi="Wingdings" w:hint="default"/>
        <w:sz w:val="20"/>
      </w:rPr>
    </w:lvl>
    <w:lvl w:ilvl="8" w:tplc="D15C5766"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6C126F6"/>
    <w:multiLevelType w:val="hybridMultilevel"/>
    <w:tmpl w:val="C806137C"/>
    <w:lvl w:ilvl="0" w:tplc="7E0C025A">
      <w:start w:val="1"/>
      <w:numFmt w:val="bullet"/>
      <w:lvlText w:val=""/>
      <w:lvlJc w:val="left"/>
      <w:pPr>
        <w:tabs>
          <w:tab w:val="num" w:pos="720"/>
        </w:tabs>
        <w:ind w:left="720" w:hanging="360"/>
      </w:pPr>
      <w:rPr>
        <w:rFonts w:ascii="Symbol" w:hAnsi="Symbol" w:hint="default"/>
        <w:sz w:val="20"/>
      </w:rPr>
    </w:lvl>
    <w:lvl w:ilvl="1" w:tplc="817A8D14">
      <w:start w:val="1"/>
      <w:numFmt w:val="bullet"/>
      <w:lvlText w:val=""/>
      <w:lvlJc w:val="left"/>
      <w:pPr>
        <w:tabs>
          <w:tab w:val="num" w:pos="1440"/>
        </w:tabs>
        <w:ind w:left="1440" w:hanging="360"/>
      </w:pPr>
      <w:rPr>
        <w:rFonts w:ascii="Symbol" w:hAnsi="Symbol" w:hint="default"/>
        <w:sz w:val="20"/>
      </w:rPr>
    </w:lvl>
    <w:lvl w:ilvl="2" w:tplc="BDDAEF6E" w:tentative="1">
      <w:start w:val="1"/>
      <w:numFmt w:val="bullet"/>
      <w:lvlText w:val=""/>
      <w:lvlJc w:val="left"/>
      <w:pPr>
        <w:tabs>
          <w:tab w:val="num" w:pos="2160"/>
        </w:tabs>
        <w:ind w:left="2160" w:hanging="360"/>
      </w:pPr>
      <w:rPr>
        <w:rFonts w:ascii="Symbol" w:hAnsi="Symbol" w:hint="default"/>
        <w:sz w:val="20"/>
      </w:rPr>
    </w:lvl>
    <w:lvl w:ilvl="3" w:tplc="CCE61568" w:tentative="1">
      <w:start w:val="1"/>
      <w:numFmt w:val="bullet"/>
      <w:lvlText w:val=""/>
      <w:lvlJc w:val="left"/>
      <w:pPr>
        <w:tabs>
          <w:tab w:val="num" w:pos="2880"/>
        </w:tabs>
        <w:ind w:left="2880" w:hanging="360"/>
      </w:pPr>
      <w:rPr>
        <w:rFonts w:ascii="Symbol" w:hAnsi="Symbol" w:hint="default"/>
        <w:sz w:val="20"/>
      </w:rPr>
    </w:lvl>
    <w:lvl w:ilvl="4" w:tplc="BA2A6990" w:tentative="1">
      <w:start w:val="1"/>
      <w:numFmt w:val="bullet"/>
      <w:lvlText w:val=""/>
      <w:lvlJc w:val="left"/>
      <w:pPr>
        <w:tabs>
          <w:tab w:val="num" w:pos="3600"/>
        </w:tabs>
        <w:ind w:left="3600" w:hanging="360"/>
      </w:pPr>
      <w:rPr>
        <w:rFonts w:ascii="Symbol" w:hAnsi="Symbol" w:hint="default"/>
        <w:sz w:val="20"/>
      </w:rPr>
    </w:lvl>
    <w:lvl w:ilvl="5" w:tplc="4F889C76" w:tentative="1">
      <w:start w:val="1"/>
      <w:numFmt w:val="bullet"/>
      <w:lvlText w:val=""/>
      <w:lvlJc w:val="left"/>
      <w:pPr>
        <w:tabs>
          <w:tab w:val="num" w:pos="4320"/>
        </w:tabs>
        <w:ind w:left="4320" w:hanging="360"/>
      </w:pPr>
      <w:rPr>
        <w:rFonts w:ascii="Symbol" w:hAnsi="Symbol" w:hint="default"/>
        <w:sz w:val="20"/>
      </w:rPr>
    </w:lvl>
    <w:lvl w:ilvl="6" w:tplc="C87E4036" w:tentative="1">
      <w:start w:val="1"/>
      <w:numFmt w:val="bullet"/>
      <w:lvlText w:val=""/>
      <w:lvlJc w:val="left"/>
      <w:pPr>
        <w:tabs>
          <w:tab w:val="num" w:pos="5040"/>
        </w:tabs>
        <w:ind w:left="5040" w:hanging="360"/>
      </w:pPr>
      <w:rPr>
        <w:rFonts w:ascii="Symbol" w:hAnsi="Symbol" w:hint="default"/>
        <w:sz w:val="20"/>
      </w:rPr>
    </w:lvl>
    <w:lvl w:ilvl="7" w:tplc="C39498EE" w:tentative="1">
      <w:start w:val="1"/>
      <w:numFmt w:val="bullet"/>
      <w:lvlText w:val=""/>
      <w:lvlJc w:val="left"/>
      <w:pPr>
        <w:tabs>
          <w:tab w:val="num" w:pos="5760"/>
        </w:tabs>
        <w:ind w:left="5760" w:hanging="360"/>
      </w:pPr>
      <w:rPr>
        <w:rFonts w:ascii="Symbol" w:hAnsi="Symbol" w:hint="default"/>
        <w:sz w:val="20"/>
      </w:rPr>
    </w:lvl>
    <w:lvl w:ilvl="8" w:tplc="5A8C146E"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165CF1"/>
    <w:multiLevelType w:val="multilevel"/>
    <w:tmpl w:val="939C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96B4CE"/>
    <w:multiLevelType w:val="hybridMultilevel"/>
    <w:tmpl w:val="507C07D6"/>
    <w:lvl w:ilvl="0" w:tplc="0DE08782">
      <w:start w:val="1"/>
      <w:numFmt w:val="bullet"/>
      <w:lvlText w:val="o"/>
      <w:lvlJc w:val="left"/>
      <w:pPr>
        <w:ind w:left="1080" w:hanging="360"/>
      </w:pPr>
      <w:rPr>
        <w:rFonts w:ascii="Courier New" w:hAnsi="Courier New" w:hint="default"/>
      </w:rPr>
    </w:lvl>
    <w:lvl w:ilvl="1" w:tplc="05E6BCF2">
      <w:start w:val="1"/>
      <w:numFmt w:val="bullet"/>
      <w:lvlText w:val="o"/>
      <w:lvlJc w:val="left"/>
      <w:pPr>
        <w:ind w:left="1800" w:hanging="360"/>
      </w:pPr>
      <w:rPr>
        <w:rFonts w:ascii="Courier New" w:hAnsi="Courier New" w:hint="default"/>
      </w:rPr>
    </w:lvl>
    <w:lvl w:ilvl="2" w:tplc="308CE29A">
      <w:start w:val="1"/>
      <w:numFmt w:val="bullet"/>
      <w:lvlText w:val=""/>
      <w:lvlJc w:val="left"/>
      <w:pPr>
        <w:ind w:left="2520" w:hanging="360"/>
      </w:pPr>
      <w:rPr>
        <w:rFonts w:ascii="Wingdings" w:hAnsi="Wingdings" w:hint="default"/>
      </w:rPr>
    </w:lvl>
    <w:lvl w:ilvl="3" w:tplc="BE7C28A8">
      <w:start w:val="1"/>
      <w:numFmt w:val="bullet"/>
      <w:lvlText w:val=""/>
      <w:lvlJc w:val="left"/>
      <w:pPr>
        <w:ind w:left="3240" w:hanging="360"/>
      </w:pPr>
      <w:rPr>
        <w:rFonts w:ascii="Symbol" w:hAnsi="Symbol" w:hint="default"/>
      </w:rPr>
    </w:lvl>
    <w:lvl w:ilvl="4" w:tplc="3998FD0E">
      <w:start w:val="1"/>
      <w:numFmt w:val="bullet"/>
      <w:lvlText w:val="o"/>
      <w:lvlJc w:val="left"/>
      <w:pPr>
        <w:ind w:left="3960" w:hanging="360"/>
      </w:pPr>
      <w:rPr>
        <w:rFonts w:ascii="Courier New" w:hAnsi="Courier New" w:hint="default"/>
      </w:rPr>
    </w:lvl>
    <w:lvl w:ilvl="5" w:tplc="A27CF990">
      <w:start w:val="1"/>
      <w:numFmt w:val="bullet"/>
      <w:lvlText w:val=""/>
      <w:lvlJc w:val="left"/>
      <w:pPr>
        <w:ind w:left="4680" w:hanging="360"/>
      </w:pPr>
      <w:rPr>
        <w:rFonts w:ascii="Wingdings" w:hAnsi="Wingdings" w:hint="default"/>
      </w:rPr>
    </w:lvl>
    <w:lvl w:ilvl="6" w:tplc="9B36CFFE">
      <w:start w:val="1"/>
      <w:numFmt w:val="bullet"/>
      <w:lvlText w:val=""/>
      <w:lvlJc w:val="left"/>
      <w:pPr>
        <w:ind w:left="5400" w:hanging="360"/>
      </w:pPr>
      <w:rPr>
        <w:rFonts w:ascii="Symbol" w:hAnsi="Symbol" w:hint="default"/>
      </w:rPr>
    </w:lvl>
    <w:lvl w:ilvl="7" w:tplc="D0D4D318">
      <w:start w:val="1"/>
      <w:numFmt w:val="bullet"/>
      <w:lvlText w:val="o"/>
      <w:lvlJc w:val="left"/>
      <w:pPr>
        <w:ind w:left="6120" w:hanging="360"/>
      </w:pPr>
      <w:rPr>
        <w:rFonts w:ascii="Courier New" w:hAnsi="Courier New" w:hint="default"/>
      </w:rPr>
    </w:lvl>
    <w:lvl w:ilvl="8" w:tplc="B5448EA8">
      <w:start w:val="1"/>
      <w:numFmt w:val="bullet"/>
      <w:lvlText w:val=""/>
      <w:lvlJc w:val="left"/>
      <w:pPr>
        <w:ind w:left="6840" w:hanging="360"/>
      </w:pPr>
      <w:rPr>
        <w:rFonts w:ascii="Wingdings" w:hAnsi="Wingdings" w:hint="default"/>
      </w:rPr>
    </w:lvl>
  </w:abstractNum>
  <w:abstractNum w:abstractNumId="9" w15:restartNumberingAfterBreak="0">
    <w:nsid w:val="1DC355E3"/>
    <w:multiLevelType w:val="hybridMultilevel"/>
    <w:tmpl w:val="8BB05148"/>
    <w:lvl w:ilvl="0" w:tplc="C760521E">
      <w:start w:val="1"/>
      <w:numFmt w:val="bullet"/>
      <w:lvlText w:val="o"/>
      <w:lvlJc w:val="left"/>
      <w:pPr>
        <w:ind w:left="720" w:hanging="360"/>
      </w:pPr>
      <w:rPr>
        <w:rFonts w:ascii="Courier New" w:hAnsi="Courier New" w:hint="default"/>
      </w:rPr>
    </w:lvl>
    <w:lvl w:ilvl="1" w:tplc="9E001594">
      <w:start w:val="1"/>
      <w:numFmt w:val="bullet"/>
      <w:lvlText w:val="o"/>
      <w:lvlJc w:val="left"/>
      <w:pPr>
        <w:ind w:left="1440" w:hanging="360"/>
      </w:pPr>
      <w:rPr>
        <w:rFonts w:ascii="Courier New" w:hAnsi="Courier New" w:hint="default"/>
      </w:rPr>
    </w:lvl>
    <w:lvl w:ilvl="2" w:tplc="2BAA878A">
      <w:start w:val="1"/>
      <w:numFmt w:val="bullet"/>
      <w:lvlText w:val=""/>
      <w:lvlJc w:val="left"/>
      <w:pPr>
        <w:ind w:left="2160" w:hanging="360"/>
      </w:pPr>
      <w:rPr>
        <w:rFonts w:ascii="Wingdings" w:hAnsi="Wingdings" w:hint="default"/>
      </w:rPr>
    </w:lvl>
    <w:lvl w:ilvl="3" w:tplc="48FEA7BA">
      <w:start w:val="1"/>
      <w:numFmt w:val="bullet"/>
      <w:lvlText w:val=""/>
      <w:lvlJc w:val="left"/>
      <w:pPr>
        <w:ind w:left="2880" w:hanging="360"/>
      </w:pPr>
      <w:rPr>
        <w:rFonts w:ascii="Symbol" w:hAnsi="Symbol" w:hint="default"/>
      </w:rPr>
    </w:lvl>
    <w:lvl w:ilvl="4" w:tplc="1F9AD598">
      <w:start w:val="1"/>
      <w:numFmt w:val="bullet"/>
      <w:lvlText w:val="o"/>
      <w:lvlJc w:val="left"/>
      <w:pPr>
        <w:ind w:left="3600" w:hanging="360"/>
      </w:pPr>
      <w:rPr>
        <w:rFonts w:ascii="Courier New" w:hAnsi="Courier New" w:hint="default"/>
      </w:rPr>
    </w:lvl>
    <w:lvl w:ilvl="5" w:tplc="ADDA0592">
      <w:start w:val="1"/>
      <w:numFmt w:val="bullet"/>
      <w:lvlText w:val=""/>
      <w:lvlJc w:val="left"/>
      <w:pPr>
        <w:ind w:left="4320" w:hanging="360"/>
      </w:pPr>
      <w:rPr>
        <w:rFonts w:ascii="Wingdings" w:hAnsi="Wingdings" w:hint="default"/>
      </w:rPr>
    </w:lvl>
    <w:lvl w:ilvl="6" w:tplc="1AF0EC66">
      <w:start w:val="1"/>
      <w:numFmt w:val="bullet"/>
      <w:lvlText w:val=""/>
      <w:lvlJc w:val="left"/>
      <w:pPr>
        <w:ind w:left="5040" w:hanging="360"/>
      </w:pPr>
      <w:rPr>
        <w:rFonts w:ascii="Symbol" w:hAnsi="Symbol" w:hint="default"/>
      </w:rPr>
    </w:lvl>
    <w:lvl w:ilvl="7" w:tplc="B47CADB0">
      <w:start w:val="1"/>
      <w:numFmt w:val="bullet"/>
      <w:lvlText w:val="o"/>
      <w:lvlJc w:val="left"/>
      <w:pPr>
        <w:ind w:left="5760" w:hanging="360"/>
      </w:pPr>
      <w:rPr>
        <w:rFonts w:ascii="Courier New" w:hAnsi="Courier New" w:hint="default"/>
      </w:rPr>
    </w:lvl>
    <w:lvl w:ilvl="8" w:tplc="E6A83BFE">
      <w:start w:val="1"/>
      <w:numFmt w:val="bullet"/>
      <w:lvlText w:val=""/>
      <w:lvlJc w:val="left"/>
      <w:pPr>
        <w:ind w:left="6480" w:hanging="360"/>
      </w:pPr>
      <w:rPr>
        <w:rFonts w:ascii="Wingdings" w:hAnsi="Wingdings" w:hint="default"/>
      </w:rPr>
    </w:lvl>
  </w:abstractNum>
  <w:abstractNum w:abstractNumId="10" w15:restartNumberingAfterBreak="0">
    <w:nsid w:val="1EFD04F6"/>
    <w:multiLevelType w:val="hybridMultilevel"/>
    <w:tmpl w:val="FB68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30C5D"/>
    <w:multiLevelType w:val="multilevel"/>
    <w:tmpl w:val="ED9E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E25FDC"/>
    <w:multiLevelType w:val="hybridMultilevel"/>
    <w:tmpl w:val="C060A95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B5745"/>
    <w:multiLevelType w:val="hybridMultilevel"/>
    <w:tmpl w:val="50121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D05D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AC12B3"/>
    <w:multiLevelType w:val="hybridMultilevel"/>
    <w:tmpl w:val="EC96E8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4C3A49"/>
    <w:multiLevelType w:val="multilevel"/>
    <w:tmpl w:val="9B44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586866"/>
    <w:multiLevelType w:val="hybridMultilevel"/>
    <w:tmpl w:val="A182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068E0"/>
    <w:multiLevelType w:val="hybridMultilevel"/>
    <w:tmpl w:val="51B4E69A"/>
    <w:lvl w:ilvl="0" w:tplc="B6A441D6">
      <w:start w:val="1"/>
      <w:numFmt w:val="bullet"/>
      <w:lvlText w:val=""/>
      <w:lvlJc w:val="left"/>
      <w:pPr>
        <w:tabs>
          <w:tab w:val="num" w:pos="720"/>
        </w:tabs>
        <w:ind w:left="720" w:hanging="360"/>
      </w:pPr>
      <w:rPr>
        <w:rFonts w:ascii="Symbol" w:hAnsi="Symbol" w:hint="default"/>
        <w:sz w:val="20"/>
      </w:rPr>
    </w:lvl>
    <w:lvl w:ilvl="1" w:tplc="25CC7F74" w:tentative="1">
      <w:start w:val="1"/>
      <w:numFmt w:val="bullet"/>
      <w:lvlText w:val=""/>
      <w:lvlJc w:val="left"/>
      <w:pPr>
        <w:tabs>
          <w:tab w:val="num" w:pos="1440"/>
        </w:tabs>
        <w:ind w:left="1440" w:hanging="360"/>
      </w:pPr>
      <w:rPr>
        <w:rFonts w:ascii="Symbol" w:hAnsi="Symbol" w:hint="default"/>
        <w:sz w:val="20"/>
      </w:rPr>
    </w:lvl>
    <w:lvl w:ilvl="2" w:tplc="2CFAFFA2" w:tentative="1">
      <w:start w:val="1"/>
      <w:numFmt w:val="bullet"/>
      <w:lvlText w:val=""/>
      <w:lvlJc w:val="left"/>
      <w:pPr>
        <w:tabs>
          <w:tab w:val="num" w:pos="2160"/>
        </w:tabs>
        <w:ind w:left="2160" w:hanging="360"/>
      </w:pPr>
      <w:rPr>
        <w:rFonts w:ascii="Symbol" w:hAnsi="Symbol" w:hint="default"/>
        <w:sz w:val="20"/>
      </w:rPr>
    </w:lvl>
    <w:lvl w:ilvl="3" w:tplc="A600D2C2" w:tentative="1">
      <w:start w:val="1"/>
      <w:numFmt w:val="bullet"/>
      <w:lvlText w:val=""/>
      <w:lvlJc w:val="left"/>
      <w:pPr>
        <w:tabs>
          <w:tab w:val="num" w:pos="2880"/>
        </w:tabs>
        <w:ind w:left="2880" w:hanging="360"/>
      </w:pPr>
      <w:rPr>
        <w:rFonts w:ascii="Symbol" w:hAnsi="Symbol" w:hint="default"/>
        <w:sz w:val="20"/>
      </w:rPr>
    </w:lvl>
    <w:lvl w:ilvl="4" w:tplc="E640C77E" w:tentative="1">
      <w:start w:val="1"/>
      <w:numFmt w:val="bullet"/>
      <w:lvlText w:val=""/>
      <w:lvlJc w:val="left"/>
      <w:pPr>
        <w:tabs>
          <w:tab w:val="num" w:pos="3600"/>
        </w:tabs>
        <w:ind w:left="3600" w:hanging="360"/>
      </w:pPr>
      <w:rPr>
        <w:rFonts w:ascii="Symbol" w:hAnsi="Symbol" w:hint="default"/>
        <w:sz w:val="20"/>
      </w:rPr>
    </w:lvl>
    <w:lvl w:ilvl="5" w:tplc="CDE8F7F4" w:tentative="1">
      <w:start w:val="1"/>
      <w:numFmt w:val="bullet"/>
      <w:lvlText w:val=""/>
      <w:lvlJc w:val="left"/>
      <w:pPr>
        <w:tabs>
          <w:tab w:val="num" w:pos="4320"/>
        </w:tabs>
        <w:ind w:left="4320" w:hanging="360"/>
      </w:pPr>
      <w:rPr>
        <w:rFonts w:ascii="Symbol" w:hAnsi="Symbol" w:hint="default"/>
        <w:sz w:val="20"/>
      </w:rPr>
    </w:lvl>
    <w:lvl w:ilvl="6" w:tplc="07988D18" w:tentative="1">
      <w:start w:val="1"/>
      <w:numFmt w:val="bullet"/>
      <w:lvlText w:val=""/>
      <w:lvlJc w:val="left"/>
      <w:pPr>
        <w:tabs>
          <w:tab w:val="num" w:pos="5040"/>
        </w:tabs>
        <w:ind w:left="5040" w:hanging="360"/>
      </w:pPr>
      <w:rPr>
        <w:rFonts w:ascii="Symbol" w:hAnsi="Symbol" w:hint="default"/>
        <w:sz w:val="20"/>
      </w:rPr>
    </w:lvl>
    <w:lvl w:ilvl="7" w:tplc="56AEC148" w:tentative="1">
      <w:start w:val="1"/>
      <w:numFmt w:val="bullet"/>
      <w:lvlText w:val=""/>
      <w:lvlJc w:val="left"/>
      <w:pPr>
        <w:tabs>
          <w:tab w:val="num" w:pos="5760"/>
        </w:tabs>
        <w:ind w:left="5760" w:hanging="360"/>
      </w:pPr>
      <w:rPr>
        <w:rFonts w:ascii="Symbol" w:hAnsi="Symbol" w:hint="default"/>
        <w:sz w:val="20"/>
      </w:rPr>
    </w:lvl>
    <w:lvl w:ilvl="8" w:tplc="7C28814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666AE1"/>
    <w:multiLevelType w:val="multilevel"/>
    <w:tmpl w:val="FB58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4A532C"/>
    <w:multiLevelType w:val="hybridMultilevel"/>
    <w:tmpl w:val="9C84084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1D1DD8"/>
    <w:multiLevelType w:val="multilevel"/>
    <w:tmpl w:val="EE12F0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 w15:restartNumberingAfterBreak="0">
    <w:nsid w:val="6ADF3242"/>
    <w:multiLevelType w:val="multilevel"/>
    <w:tmpl w:val="AEA6C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1EE4793"/>
    <w:multiLevelType w:val="hybridMultilevel"/>
    <w:tmpl w:val="EDDA85CA"/>
    <w:lvl w:ilvl="0" w:tplc="14B01AAC">
      <w:start w:val="1"/>
      <w:numFmt w:val="bullet"/>
      <w:lvlText w:val=""/>
      <w:lvlJc w:val="left"/>
      <w:pPr>
        <w:ind w:left="720" w:hanging="360"/>
      </w:pPr>
      <w:rPr>
        <w:rFonts w:ascii="Symbol" w:hAnsi="Symbol" w:hint="default"/>
      </w:rPr>
    </w:lvl>
    <w:lvl w:ilvl="1" w:tplc="95B845DE">
      <w:start w:val="1"/>
      <w:numFmt w:val="bullet"/>
      <w:lvlText w:val="o"/>
      <w:lvlJc w:val="left"/>
      <w:pPr>
        <w:ind w:left="1440" w:hanging="360"/>
      </w:pPr>
      <w:rPr>
        <w:rFonts w:ascii="Courier New" w:hAnsi="Courier New" w:hint="default"/>
      </w:rPr>
    </w:lvl>
    <w:lvl w:ilvl="2" w:tplc="C7EC5788">
      <w:start w:val="1"/>
      <w:numFmt w:val="bullet"/>
      <w:lvlText w:val=""/>
      <w:lvlJc w:val="left"/>
      <w:pPr>
        <w:ind w:left="2160" w:hanging="360"/>
      </w:pPr>
      <w:rPr>
        <w:rFonts w:ascii="Wingdings" w:hAnsi="Wingdings" w:hint="default"/>
      </w:rPr>
    </w:lvl>
    <w:lvl w:ilvl="3" w:tplc="6E7CE680">
      <w:start w:val="1"/>
      <w:numFmt w:val="bullet"/>
      <w:lvlText w:val=""/>
      <w:lvlJc w:val="left"/>
      <w:pPr>
        <w:ind w:left="2880" w:hanging="360"/>
      </w:pPr>
      <w:rPr>
        <w:rFonts w:ascii="Symbol" w:hAnsi="Symbol" w:hint="default"/>
      </w:rPr>
    </w:lvl>
    <w:lvl w:ilvl="4" w:tplc="6A024396">
      <w:start w:val="1"/>
      <w:numFmt w:val="bullet"/>
      <w:lvlText w:val="o"/>
      <w:lvlJc w:val="left"/>
      <w:pPr>
        <w:ind w:left="3600" w:hanging="360"/>
      </w:pPr>
      <w:rPr>
        <w:rFonts w:ascii="Courier New" w:hAnsi="Courier New" w:hint="default"/>
      </w:rPr>
    </w:lvl>
    <w:lvl w:ilvl="5" w:tplc="5B20757A">
      <w:start w:val="1"/>
      <w:numFmt w:val="bullet"/>
      <w:lvlText w:val=""/>
      <w:lvlJc w:val="left"/>
      <w:pPr>
        <w:ind w:left="4320" w:hanging="360"/>
      </w:pPr>
      <w:rPr>
        <w:rFonts w:ascii="Wingdings" w:hAnsi="Wingdings" w:hint="default"/>
      </w:rPr>
    </w:lvl>
    <w:lvl w:ilvl="6" w:tplc="56124B50">
      <w:start w:val="1"/>
      <w:numFmt w:val="bullet"/>
      <w:lvlText w:val=""/>
      <w:lvlJc w:val="left"/>
      <w:pPr>
        <w:ind w:left="5040" w:hanging="360"/>
      </w:pPr>
      <w:rPr>
        <w:rFonts w:ascii="Symbol" w:hAnsi="Symbol" w:hint="default"/>
      </w:rPr>
    </w:lvl>
    <w:lvl w:ilvl="7" w:tplc="A3F097C6">
      <w:start w:val="1"/>
      <w:numFmt w:val="bullet"/>
      <w:lvlText w:val="o"/>
      <w:lvlJc w:val="left"/>
      <w:pPr>
        <w:ind w:left="5760" w:hanging="360"/>
      </w:pPr>
      <w:rPr>
        <w:rFonts w:ascii="Courier New" w:hAnsi="Courier New" w:hint="default"/>
      </w:rPr>
    </w:lvl>
    <w:lvl w:ilvl="8" w:tplc="F7983D84">
      <w:start w:val="1"/>
      <w:numFmt w:val="bullet"/>
      <w:lvlText w:val=""/>
      <w:lvlJc w:val="left"/>
      <w:pPr>
        <w:ind w:left="6480" w:hanging="360"/>
      </w:pPr>
      <w:rPr>
        <w:rFonts w:ascii="Wingdings" w:hAnsi="Wingdings" w:hint="default"/>
      </w:rPr>
    </w:lvl>
  </w:abstractNum>
  <w:num w:numId="1" w16cid:durableId="535311621">
    <w:abstractNumId w:val="2"/>
  </w:num>
  <w:num w:numId="2" w16cid:durableId="868762328">
    <w:abstractNumId w:val="8"/>
  </w:num>
  <w:num w:numId="3" w16cid:durableId="1649744814">
    <w:abstractNumId w:val="9"/>
  </w:num>
  <w:num w:numId="4" w16cid:durableId="1736583853">
    <w:abstractNumId w:val="22"/>
  </w:num>
  <w:num w:numId="5" w16cid:durableId="1313758932">
    <w:abstractNumId w:val="0"/>
  </w:num>
  <w:num w:numId="6" w16cid:durableId="668672925">
    <w:abstractNumId w:val="0"/>
  </w:num>
  <w:num w:numId="7" w16cid:durableId="431244824">
    <w:abstractNumId w:val="0"/>
  </w:num>
  <w:num w:numId="8" w16cid:durableId="940336413">
    <w:abstractNumId w:val="22"/>
  </w:num>
  <w:num w:numId="9" w16cid:durableId="301928662">
    <w:abstractNumId w:val="0"/>
  </w:num>
  <w:num w:numId="10" w16cid:durableId="776023092">
    <w:abstractNumId w:val="24"/>
  </w:num>
  <w:num w:numId="11" w16cid:durableId="1096629252">
    <w:abstractNumId w:val="7"/>
  </w:num>
  <w:num w:numId="12" w16cid:durableId="1296987440">
    <w:abstractNumId w:val="19"/>
  </w:num>
  <w:num w:numId="13" w16cid:durableId="1472477343">
    <w:abstractNumId w:val="3"/>
  </w:num>
  <w:num w:numId="14" w16cid:durableId="1576821654">
    <w:abstractNumId w:val="6"/>
  </w:num>
  <w:num w:numId="15" w16cid:durableId="1659576776">
    <w:abstractNumId w:val="17"/>
  </w:num>
  <w:num w:numId="16" w16cid:durableId="1344940445">
    <w:abstractNumId w:val="1"/>
  </w:num>
  <w:num w:numId="17" w16cid:durableId="602802549">
    <w:abstractNumId w:val="14"/>
  </w:num>
  <w:num w:numId="18" w16cid:durableId="77210810">
    <w:abstractNumId w:val="13"/>
  </w:num>
  <w:num w:numId="19" w16cid:durableId="2110467558">
    <w:abstractNumId w:val="10"/>
  </w:num>
  <w:num w:numId="20" w16cid:durableId="899096070">
    <w:abstractNumId w:val="5"/>
  </w:num>
  <w:num w:numId="21" w16cid:durableId="1765833101">
    <w:abstractNumId w:val="21"/>
  </w:num>
  <w:num w:numId="22" w16cid:durableId="1796176278">
    <w:abstractNumId w:val="20"/>
  </w:num>
  <w:num w:numId="23" w16cid:durableId="1249999387">
    <w:abstractNumId w:val="12"/>
  </w:num>
  <w:num w:numId="24" w16cid:durableId="962269075">
    <w:abstractNumId w:val="16"/>
  </w:num>
  <w:num w:numId="25" w16cid:durableId="300353338">
    <w:abstractNumId w:val="18"/>
  </w:num>
  <w:num w:numId="26" w16cid:durableId="1934823688">
    <w:abstractNumId w:val="23"/>
  </w:num>
  <w:num w:numId="27" w16cid:durableId="556404235">
    <w:abstractNumId w:val="11"/>
  </w:num>
  <w:num w:numId="28" w16cid:durableId="223758397">
    <w:abstractNumId w:val="4"/>
  </w:num>
  <w:num w:numId="29" w16cid:durableId="1861425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19"/>
    <w:rsid w:val="00027C27"/>
    <w:rsid w:val="00073F50"/>
    <w:rsid w:val="000C0CF4"/>
    <w:rsid w:val="00183819"/>
    <w:rsid w:val="00205FC5"/>
    <w:rsid w:val="00281579"/>
    <w:rsid w:val="002D3331"/>
    <w:rsid w:val="00306C61"/>
    <w:rsid w:val="0037582B"/>
    <w:rsid w:val="003E3BD5"/>
    <w:rsid w:val="00546E12"/>
    <w:rsid w:val="0062665E"/>
    <w:rsid w:val="006B3619"/>
    <w:rsid w:val="00857548"/>
    <w:rsid w:val="009A01DB"/>
    <w:rsid w:val="009B7615"/>
    <w:rsid w:val="00A51BC1"/>
    <w:rsid w:val="00A616AB"/>
    <w:rsid w:val="00B51BDC"/>
    <w:rsid w:val="00B561C0"/>
    <w:rsid w:val="00B773CE"/>
    <w:rsid w:val="00C91823"/>
    <w:rsid w:val="00D008AB"/>
    <w:rsid w:val="00D330B4"/>
    <w:rsid w:val="00E26B99"/>
    <w:rsid w:val="00F5665E"/>
    <w:rsid w:val="00FA4BC1"/>
    <w:rsid w:val="01B09D1C"/>
    <w:rsid w:val="01C6940F"/>
    <w:rsid w:val="0326D3C0"/>
    <w:rsid w:val="042F87B5"/>
    <w:rsid w:val="044B2179"/>
    <w:rsid w:val="050F27E2"/>
    <w:rsid w:val="05533A1E"/>
    <w:rsid w:val="06AE426D"/>
    <w:rsid w:val="070CA25D"/>
    <w:rsid w:val="07324140"/>
    <w:rsid w:val="097166E4"/>
    <w:rsid w:val="09FC1B5A"/>
    <w:rsid w:val="0A2C8CCC"/>
    <w:rsid w:val="0AE8905C"/>
    <w:rsid w:val="0B78C918"/>
    <w:rsid w:val="0B9602ED"/>
    <w:rsid w:val="0CE594BC"/>
    <w:rsid w:val="0CF74325"/>
    <w:rsid w:val="0D5A38AE"/>
    <w:rsid w:val="0D7FE565"/>
    <w:rsid w:val="0DB54531"/>
    <w:rsid w:val="0FE7E98D"/>
    <w:rsid w:val="118CC1C9"/>
    <w:rsid w:val="126F4DA0"/>
    <w:rsid w:val="129835A1"/>
    <w:rsid w:val="13195479"/>
    <w:rsid w:val="13329A60"/>
    <w:rsid w:val="145C941E"/>
    <w:rsid w:val="15CDACAC"/>
    <w:rsid w:val="15FED494"/>
    <w:rsid w:val="160A8B04"/>
    <w:rsid w:val="16B0C080"/>
    <w:rsid w:val="185DC9C4"/>
    <w:rsid w:val="18E1D2B2"/>
    <w:rsid w:val="18E3C287"/>
    <w:rsid w:val="1ACD7739"/>
    <w:rsid w:val="1AEAA4E9"/>
    <w:rsid w:val="1BE2F0A6"/>
    <w:rsid w:val="1BE5763B"/>
    <w:rsid w:val="1C291D00"/>
    <w:rsid w:val="1C7FCDB4"/>
    <w:rsid w:val="1E9DE7C5"/>
    <w:rsid w:val="1F2A0205"/>
    <w:rsid w:val="1F5F7DF8"/>
    <w:rsid w:val="1FD56D4F"/>
    <w:rsid w:val="20370DEA"/>
    <w:rsid w:val="20A6D28F"/>
    <w:rsid w:val="20DED5FA"/>
    <w:rsid w:val="21E2FF6D"/>
    <w:rsid w:val="22282509"/>
    <w:rsid w:val="229B7344"/>
    <w:rsid w:val="23AB9B52"/>
    <w:rsid w:val="23CA93E4"/>
    <w:rsid w:val="2481BD77"/>
    <w:rsid w:val="24D90900"/>
    <w:rsid w:val="252B1719"/>
    <w:rsid w:val="257B38FB"/>
    <w:rsid w:val="274D0742"/>
    <w:rsid w:val="29AD550C"/>
    <w:rsid w:val="2A85A000"/>
    <w:rsid w:val="2AAF46D0"/>
    <w:rsid w:val="2BED193C"/>
    <w:rsid w:val="2C4C1A7A"/>
    <w:rsid w:val="2CB515F3"/>
    <w:rsid w:val="2CB8016E"/>
    <w:rsid w:val="2CBA2B51"/>
    <w:rsid w:val="2E153B9B"/>
    <w:rsid w:val="2EE3E0B3"/>
    <w:rsid w:val="2F4F6969"/>
    <w:rsid w:val="2F53DB26"/>
    <w:rsid w:val="30724402"/>
    <w:rsid w:val="3257CF9C"/>
    <w:rsid w:val="32BF2C62"/>
    <w:rsid w:val="32DE2B26"/>
    <w:rsid w:val="335C361C"/>
    <w:rsid w:val="338355CF"/>
    <w:rsid w:val="3624F219"/>
    <w:rsid w:val="3659599D"/>
    <w:rsid w:val="36C2FBAB"/>
    <w:rsid w:val="36EF320B"/>
    <w:rsid w:val="37E14966"/>
    <w:rsid w:val="38162250"/>
    <w:rsid w:val="39462F1C"/>
    <w:rsid w:val="3959EDAD"/>
    <w:rsid w:val="3992399A"/>
    <w:rsid w:val="39BF0E57"/>
    <w:rsid w:val="3A4D3704"/>
    <w:rsid w:val="3A5D9D91"/>
    <w:rsid w:val="3AF73738"/>
    <w:rsid w:val="3B601D6B"/>
    <w:rsid w:val="3BF1F73C"/>
    <w:rsid w:val="3C6E6A81"/>
    <w:rsid w:val="3D6D2A71"/>
    <w:rsid w:val="3DEAA00D"/>
    <w:rsid w:val="3E637AF3"/>
    <w:rsid w:val="3FAC99B0"/>
    <w:rsid w:val="3FE60AF6"/>
    <w:rsid w:val="400B418A"/>
    <w:rsid w:val="41F8E4D6"/>
    <w:rsid w:val="42483025"/>
    <w:rsid w:val="42D73BD5"/>
    <w:rsid w:val="44A2A240"/>
    <w:rsid w:val="46BD0681"/>
    <w:rsid w:val="47E12D9F"/>
    <w:rsid w:val="481B3885"/>
    <w:rsid w:val="4AD7C9CC"/>
    <w:rsid w:val="4BED0383"/>
    <w:rsid w:val="4C678926"/>
    <w:rsid w:val="4CB0E563"/>
    <w:rsid w:val="4D65DCF7"/>
    <w:rsid w:val="4F1F7E24"/>
    <w:rsid w:val="4FD6BED5"/>
    <w:rsid w:val="500C9D7F"/>
    <w:rsid w:val="5160F879"/>
    <w:rsid w:val="517C12CD"/>
    <w:rsid w:val="532AFF5F"/>
    <w:rsid w:val="5514AA29"/>
    <w:rsid w:val="5712EE36"/>
    <w:rsid w:val="57A6DCB4"/>
    <w:rsid w:val="58409B1E"/>
    <w:rsid w:val="585408D5"/>
    <w:rsid w:val="590794F4"/>
    <w:rsid w:val="5A335569"/>
    <w:rsid w:val="5AA35122"/>
    <w:rsid w:val="5AE13C05"/>
    <w:rsid w:val="5D86F070"/>
    <w:rsid w:val="5E327E8B"/>
    <w:rsid w:val="5EE69667"/>
    <w:rsid w:val="5EF2BC88"/>
    <w:rsid w:val="5F46E28D"/>
    <w:rsid w:val="5F9BD057"/>
    <w:rsid w:val="5FCDF0AA"/>
    <w:rsid w:val="613D7FB6"/>
    <w:rsid w:val="64AF4AF5"/>
    <w:rsid w:val="64B79E96"/>
    <w:rsid w:val="653B58C9"/>
    <w:rsid w:val="685AB028"/>
    <w:rsid w:val="6A884501"/>
    <w:rsid w:val="6ACFD41E"/>
    <w:rsid w:val="6AF6BEFC"/>
    <w:rsid w:val="6C68CA50"/>
    <w:rsid w:val="6D9AC736"/>
    <w:rsid w:val="6E6DE577"/>
    <w:rsid w:val="6F11E41B"/>
    <w:rsid w:val="6F78E282"/>
    <w:rsid w:val="702DB673"/>
    <w:rsid w:val="716E2FFA"/>
    <w:rsid w:val="72438C10"/>
    <w:rsid w:val="7275D22E"/>
    <w:rsid w:val="72D4D1BF"/>
    <w:rsid w:val="73181C47"/>
    <w:rsid w:val="76E5BBBD"/>
    <w:rsid w:val="77F23B82"/>
    <w:rsid w:val="79D86A81"/>
    <w:rsid w:val="7A001A93"/>
    <w:rsid w:val="7A92A479"/>
    <w:rsid w:val="7B8D0CD7"/>
    <w:rsid w:val="7C24439F"/>
    <w:rsid w:val="7CACF8B3"/>
    <w:rsid w:val="7D2D9DFC"/>
    <w:rsid w:val="7DE2F0F4"/>
    <w:rsid w:val="7E3ED0EB"/>
    <w:rsid w:val="7EBAEC96"/>
    <w:rsid w:val="7F1209DA"/>
    <w:rsid w:val="7F4D6F99"/>
    <w:rsid w:val="7FC7A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7CB5"/>
  <w15:chartTrackingRefBased/>
  <w15:docId w15:val="{A38875E8-6B04-467B-8581-B10244A9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9"/>
      </w:numPr>
      <w:outlineLvl w:val="0"/>
    </w:pPr>
    <w:rPr>
      <w:kern w:val="24"/>
    </w:rPr>
  </w:style>
  <w:style w:type="paragraph" w:styleId="Heading2">
    <w:name w:val="heading 2"/>
    <w:aliases w:val="Outline2"/>
    <w:basedOn w:val="Normal"/>
    <w:next w:val="Normal"/>
    <w:link w:val="Heading2Char"/>
    <w:qFormat/>
    <w:rsid w:val="00C91823"/>
    <w:pPr>
      <w:numPr>
        <w:ilvl w:val="1"/>
        <w:numId w:val="9"/>
      </w:numPr>
      <w:outlineLvl w:val="1"/>
    </w:pPr>
    <w:rPr>
      <w:kern w:val="24"/>
    </w:rPr>
  </w:style>
  <w:style w:type="paragraph" w:styleId="Heading3">
    <w:name w:val="heading 3"/>
    <w:aliases w:val="Outline3"/>
    <w:basedOn w:val="Normal"/>
    <w:next w:val="Normal"/>
    <w:link w:val="Heading3Char"/>
    <w:qFormat/>
    <w:rsid w:val="00B773CE"/>
    <w:pPr>
      <w:numPr>
        <w:ilvl w:val="2"/>
        <w:numId w:val="9"/>
      </w:numPr>
      <w:outlineLvl w:val="2"/>
    </w:pPr>
    <w:rPr>
      <w:kern w:val="24"/>
    </w:rPr>
  </w:style>
  <w:style w:type="paragraph" w:styleId="Heading4">
    <w:name w:val="heading 4"/>
    <w:basedOn w:val="Normal"/>
    <w:next w:val="Normal"/>
    <w:link w:val="Heading4Char"/>
    <w:uiPriority w:val="9"/>
    <w:semiHidden/>
    <w:qFormat/>
    <w:rsid w:val="001838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381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38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38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38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38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8"/>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18381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18381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18381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18381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18381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18381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1838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81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838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81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838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381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183819"/>
    <w:pPr>
      <w:ind w:left="720"/>
      <w:contextualSpacing/>
    </w:pPr>
  </w:style>
  <w:style w:type="character" w:styleId="IntenseEmphasis">
    <w:name w:val="Intense Emphasis"/>
    <w:basedOn w:val="DefaultParagraphFont"/>
    <w:uiPriority w:val="21"/>
    <w:qFormat/>
    <w:rsid w:val="00183819"/>
    <w:rPr>
      <w:i/>
      <w:iCs/>
      <w:color w:val="0F4761" w:themeColor="accent1" w:themeShade="BF"/>
    </w:rPr>
  </w:style>
  <w:style w:type="paragraph" w:styleId="IntenseQuote">
    <w:name w:val="Intense Quote"/>
    <w:basedOn w:val="Normal"/>
    <w:next w:val="Normal"/>
    <w:link w:val="IntenseQuoteChar"/>
    <w:uiPriority w:val="30"/>
    <w:qFormat/>
    <w:rsid w:val="00183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81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183819"/>
    <w:rPr>
      <w:b/>
      <w:bCs/>
      <w:smallCaps/>
      <w:color w:val="0F4761" w:themeColor="accent1" w:themeShade="BF"/>
      <w:spacing w:val="5"/>
    </w:rPr>
  </w:style>
  <w:style w:type="paragraph" w:styleId="CommentText">
    <w:name w:val="annotation text"/>
    <w:basedOn w:val="Normal"/>
    <w:link w:val="CommentTextChar"/>
    <w:uiPriority w:val="99"/>
    <w:semiHidden/>
    <w:unhideWhenUsed/>
    <w:rsid w:val="00183819"/>
    <w:rPr>
      <w:sz w:val="20"/>
    </w:rPr>
  </w:style>
  <w:style w:type="character" w:customStyle="1" w:styleId="CommentTextChar">
    <w:name w:val="Comment Text Char"/>
    <w:basedOn w:val="DefaultParagraphFont"/>
    <w:link w:val="CommentText"/>
    <w:uiPriority w:val="99"/>
    <w:semiHidden/>
    <w:rsid w:val="00183819"/>
    <w:rPr>
      <w:rFonts w:ascii="Arial" w:hAnsi="Arial" w:cs="Times New Roman"/>
      <w:kern w:val="0"/>
      <w:sz w:val="20"/>
      <w:szCs w:val="20"/>
      <w14:ligatures w14:val="none"/>
    </w:rPr>
  </w:style>
  <w:style w:type="character" w:styleId="CommentReference">
    <w:name w:val="annotation reference"/>
    <w:basedOn w:val="DefaultParagraphFont"/>
    <w:uiPriority w:val="99"/>
    <w:unhideWhenUsed/>
    <w:rsid w:val="00183819"/>
    <w:rPr>
      <w:sz w:val="16"/>
      <w:szCs w:val="16"/>
    </w:rPr>
  </w:style>
  <w:style w:type="character" w:styleId="Hyperlink">
    <w:name w:val="Hyperlink"/>
    <w:basedOn w:val="DefaultParagraphFont"/>
    <w:uiPriority w:val="99"/>
    <w:unhideWhenUsed/>
    <w:rsid w:val="6AF6BEF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slation.gov.uk/ssi/2003/278/contents" TargetMode="External" Id="rId13" /><Relationship Type="http://schemas.openxmlformats.org/officeDocument/2006/relationships/hyperlink" Target="https://www.legislation.gov.uk/ssi/2013/266/contents" TargetMode="External" Id="rId18" /><Relationship Type="http://schemas.openxmlformats.org/officeDocument/2006/relationships/hyperlink" Target="https://www.ema.europa.eu/en/medicines/human/EPAR/epidyolex" TargetMode="External" Id="rId26" /><Relationship Type="http://schemas.openxmlformats.org/officeDocument/2006/relationships/customXml" Target="../customXml/item3.xml" Id="rId3" /><Relationship Type="http://schemas.openxmlformats.org/officeDocument/2006/relationships/hyperlink" Target="https://www.food.gov.uk/research/novel-and-non-traditional-foods-additives-and-processes/consumer-research-report-on-cannabidiol-cbd-extracts" TargetMode="External" Id="rId21" /><Relationship Type="http://schemas.openxmlformats.org/officeDocument/2006/relationships/theme" Target="theme/theme1.xml" Id="rId34" /><Relationship Type="http://schemas.openxmlformats.org/officeDocument/2006/relationships/webSettings" Target="webSettings.xml" Id="rId7" /><Relationship Type="http://schemas.openxmlformats.org/officeDocument/2006/relationships/hyperlink" Target="https://www.legislation.gov.uk/eur/2011/1169/contents" TargetMode="External" Id="rId12" /><Relationship Type="http://schemas.openxmlformats.org/officeDocument/2006/relationships/hyperlink" Target="https://www.foodstandards.gov.scot/business-guidance/running-a-food-business/packaging-and-labelling" TargetMode="External" Id="rId17" /><Relationship Type="http://schemas.openxmlformats.org/officeDocument/2006/relationships/hyperlink" Target="https://efsa.onlinelibrary.wiley.com/doi/10.2903/j.efsa.2022.7322"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legislation.gov.uk/eur/2011/1169/contents" TargetMode="External" Id="rId16" /><Relationship Type="http://schemas.openxmlformats.org/officeDocument/2006/relationships/hyperlink" Target="https://www.legislation.gov.uk/ssi/2003/278/regulation/2"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cience.food.gov.uk/article/121803-safety-assessment-on-isolated-cannabidiol-cbd-as-a-novel-food-for-use-in-food-supplements-rp427" TargetMode="External" Id="rId11" /><Relationship Type="http://schemas.openxmlformats.org/officeDocument/2006/relationships/hyperlink" Target="https://infocuria.curia.europa.eu/tabs/document?source=document&amp;text=&amp;docid=233925&amp;pageIndex=0&amp;doclang=en&amp;mode=req&amp;dir=&amp;occ=first&amp;part=1&amp;cid=14689773" TargetMode="External" Id="rId24" /><Relationship Type="http://schemas.openxmlformats.org/officeDocument/2006/relationships/footer" Target="footer3.xml" Id="rId32" /><Relationship Type="http://schemas.openxmlformats.org/officeDocument/2006/relationships/styles" Target="styles.xml" Id="rId5" /><Relationship Type="http://schemas.openxmlformats.org/officeDocument/2006/relationships/image" Target="media/image1.png" Id="rId15" /><Relationship Type="http://schemas.openxmlformats.org/officeDocument/2006/relationships/hyperlink" Target="https://www.gov.uk/government/publications/cannabis-cbd-and-other-cannabinoids-drug-licensing-factsheet/drug-licensing-factsheet-cannabis-cbd-and-other-cannabinoids" TargetMode="External" Id="rId23" /><Relationship Type="http://schemas.openxmlformats.org/officeDocument/2006/relationships/header" Target="header2.xml" Id="rId28" /><Relationship Type="http://schemas.openxmlformats.org/officeDocument/2006/relationships/hyperlink" Target="https://www.legislation.gov.uk/eur/2015/2283/contents" TargetMode="External" Id="rId10" /><Relationship Type="http://schemas.openxmlformats.org/officeDocument/2006/relationships/hyperlink" Target="https://www.ema.europa.eu/en/documents/regulatory-procedural-guideline/ich-guideline-q3c-r8-impurities-guideline-residual-solvents-step-5_en.pdf" TargetMode="External" Id="rId19" /><Relationship Type="http://schemas.openxmlformats.org/officeDocument/2006/relationships/header" Target="header3.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legislation.gov.uk/ssi/2003/278/contents" TargetMode="External" Id="rId14" /><Relationship Type="http://schemas.openxmlformats.org/officeDocument/2006/relationships/hyperlink" Target="https://science.food.gov.uk/article/122705-consumer-insights-tracker-april-2024-to-june-2024" TargetMode="External" Id="rId22" /><Relationship Type="http://schemas.openxmlformats.org/officeDocument/2006/relationships/header" Target="header1.xml" Id="rId27" /><Relationship Type="http://schemas.openxmlformats.org/officeDocument/2006/relationships/footer" Target="footer2.xml" Id="rId30" /><Relationship Type="http://schemas.microsoft.com/office/2020/10/relationships/intelligence" Target="intelligence2.xml" Id="rId35" /><Relationship Type="http://schemas.openxmlformats.org/officeDocument/2006/relationships/footnotes" Target="footnotes.xml" Id="rId8" /><Relationship Type="http://schemas.openxmlformats.org/officeDocument/2006/relationships/customXml" Target="/customXML/item4.xml" Id="Rc6f2e8e66de344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A55860333</value>
    </field>
    <field name="Objective-Title">
      <value order="0">FSS Consultation (3 CBD products) Annex E - RP 427, isolated cannabidiol (CBD) derived from hemp (Cannabis sativa), (new authorisation of a novel food)</value>
    </field>
    <field name="Objective-Description">
      <value order="0"/>
    </field>
    <field name="Objective-CreationStamp">
      <value order="0">2026-03-23T17:11:56Z</value>
    </field>
    <field name="Objective-IsApproved">
      <value order="0">false</value>
    </field>
    <field name="Objective-IsPublished">
      <value order="0">false</value>
    </field>
    <field name="Objective-DatePublished">
      <value order="0"/>
    </field>
    <field name="Objective-ModificationStamp">
      <value order="0">2026-03-24T09:24:42Z</value>
    </field>
    <field name="Objective-Owner">
      <value order="0">Hendry, Stephen S (U420077)</value>
    </field>
    <field name="Objective-Path">
      <value order="0">Objective Global Folder:Food Standards Scotland File Plan:Health, Nutrition and Care:Food and Drink:Labelling:Advice and Policy: Labelling (Food Standards Scotland):FSS Policy: Regulated Products: Novel Foods: 2023-2028</value>
    </field>
    <field name="Objective-Parent">
      <value order="0">FSS Policy: Regulated Products: Novel Foods: 2023-2028</value>
    </field>
    <field name="Objective-State">
      <value order="0">Being Drafted</value>
    </field>
    <field name="Objective-VersionId">
      <value order="0">vA84775187</value>
    </field>
    <field name="Objective-Version">
      <value order="0">0.1</value>
    </field>
    <field name="Objective-VersionNumber">
      <value order="0">1</value>
    </field>
    <field name="Objective-VersionComment">
      <value order="0">First version</value>
    </field>
    <field name="Objective-FileNumber">
      <value order="0">POL/40377</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67CF7F14F80A43835B439C285DC71A" ma:contentTypeVersion="13" ma:contentTypeDescription="Create a new document." ma:contentTypeScope="" ma:versionID="8444add74e576b7dff7cb67e7999efba">
  <xsd:schema xmlns:xsd="http://www.w3.org/2001/XMLSchema" xmlns:xs="http://www.w3.org/2001/XMLSchema" xmlns:p="http://schemas.microsoft.com/office/2006/metadata/properties" xmlns:ns2="9509bbea-f6b4-4c53-a6b5-ddbb19210c3b" xmlns:ns3="d7803841-2d19-43b3-92a8-d0b25f54bd62" targetNamespace="http://schemas.microsoft.com/office/2006/metadata/properties" ma:root="true" ma:fieldsID="d04012f2996b3450c835559c4094503c" ns2:_="" ns3:_="">
    <xsd:import namespace="9509bbea-f6b4-4c53-a6b5-ddbb19210c3b"/>
    <xsd:import namespace="d7803841-2d19-43b3-92a8-d0b25f54b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9bbea-f6b4-4c53-a6b5-ddbb19210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3841-2d19-43b3-92a8-d0b25f54b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2b1ee7-3a7c-4265-b052-2df048c3e6b1}" ma:internalName="TaxCatchAll" ma:showField="CatchAllData" ma:web="d7803841-2d19-43b3-92a8-d0b25f54b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09bbea-f6b4-4c53-a6b5-ddbb19210c3b">
      <Terms xmlns="http://schemas.microsoft.com/office/infopath/2007/PartnerControls"/>
    </lcf76f155ced4ddcb4097134ff3c332f>
    <TaxCatchAll xmlns="d7803841-2d19-43b3-92a8-d0b25f54bd62" xsi:nil="true"/>
  </documentManagement>
</p:properties>
</file>

<file path=customXml/itemProps1.xml><?xml version="1.0" encoding="utf-8"?>
<ds:datastoreItem xmlns:ds="http://schemas.openxmlformats.org/officeDocument/2006/customXml" ds:itemID="{004D7BB0-8014-49A3-ABF1-9EF7B78E6E56}">
  <ds:schemaRefs>
    <ds:schemaRef ds:uri="http://schemas.microsoft.com/sharepoint/v3/contenttype/forms"/>
  </ds:schemaRefs>
</ds:datastoreItem>
</file>

<file path=customXml/itemProps2.xml><?xml version="1.0" encoding="utf-8"?>
<ds:datastoreItem xmlns:ds="http://schemas.openxmlformats.org/officeDocument/2006/customXml" ds:itemID="{44B92D5B-34C8-42CC-A66A-4ECF82E71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9bbea-f6b4-4c53-a6b5-ddbb19210c3b"/>
    <ds:schemaRef ds:uri="d7803841-2d19-43b3-92a8-d0b25f54b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F12FF-F698-49E3-8C9D-9481A3F5C2CD}">
  <ds:schemaRefs>
    <ds:schemaRef ds:uri="http://schemas.microsoft.com/office/2006/metadata/properties"/>
    <ds:schemaRef ds:uri="http://schemas.microsoft.com/office/infopath/2007/PartnerControls"/>
    <ds:schemaRef ds:uri="9509bbea-f6b4-4c53-a6b5-ddbb19210c3b"/>
    <ds:schemaRef ds:uri="d7803841-2d19-43b3-92a8-d0b25f54bd62"/>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5155</Words>
  <Characters>27608</Characters>
  <Application>Microsoft Office Word</Application>
  <DocSecurity>0</DocSecurity>
  <Lines>751</Lines>
  <Paragraphs>234</Paragraphs>
  <ScaleCrop>false</ScaleCrop>
  <Company>Scottish Government</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Finch</dc:creator>
  <cp:keywords/>
  <dc:description/>
  <cp:lastModifiedBy>Stephen Hendry</cp:lastModifiedBy>
  <cp:revision>2</cp:revision>
  <dcterms:created xsi:type="dcterms:W3CDTF">2026-03-23T17:11:00Z</dcterms:created>
  <dcterms:modified xsi:type="dcterms:W3CDTF">2026-03-23T17:11:00Z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0x010100FF67CF7F14F80A43835B439C285DC71A</vt:lpwstr>
  </property>
  <property fmtid="{D5CDD505-2E9C-101B-9397-08002B2CF9AE}" pid="3" name="MediaServiceImageTags">
    <vt:lpwstr/>
  </property>
  <property fmtid="{D5CDD505-2E9C-101B-9397-08002B2CF9AE}" pid="4" name="Objective-Id">
    <vt:lpwstr>A55860333</vt:lpwstr>
  </property>
  <property fmtid="{D5CDD505-2E9C-101B-9397-08002B2CF9AE}" pid="5" name="Objective-Title">
    <vt:lpwstr>FSS Consultation (3 CBD products) Annex E - RP 427, isolated cannabidiol (CBD) derived from hemp (Cannabis sativa), (new authorisation of a novel food)</vt:lpwstr>
  </property>
  <property fmtid="{D5CDD505-2E9C-101B-9397-08002B2CF9AE}" pid="6" name="Objective-Description">
    <vt:lpwstr/>
  </property>
  <property fmtid="{D5CDD505-2E9C-101B-9397-08002B2CF9AE}" pid="7" name="Objective-CreationStamp">
    <vt:filetime>2026-03-23T17:11:56Z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2026-03-24T09:24:42Z</vt:filetime>
  </property>
  <property fmtid="{D5CDD505-2E9C-101B-9397-08002B2CF9AE}" pid="12" name="Objective-Owner">
    <vt:lpwstr>Hendry, Stephen S (U420077)</vt:lpwstr>
  </property>
  <property fmtid="{D5CDD505-2E9C-101B-9397-08002B2CF9AE}" pid="13" name="Objective-Path">
    <vt:lpwstr>Objective Global Folder:Food Standards Scotland File Plan:Health, Nutrition and Care:Food and Drink:Labelling:Advice and Policy: Labelling (Food Standards Scotland):FSS Policy: Regulated Products: Novel Foods: 2023-2028</vt:lpwstr>
  </property>
  <property fmtid="{D5CDD505-2E9C-101B-9397-08002B2CF9AE}" pid="14" name="Objective-Parent">
    <vt:lpwstr>FSS Policy: Regulated Products: Novel Foods: 2023-2028</vt:lpwstr>
  </property>
  <property fmtid="{D5CDD505-2E9C-101B-9397-08002B2CF9AE}" pid="15" name="Objective-State">
    <vt:lpwstr>Being Drafted</vt:lpwstr>
  </property>
  <property fmtid="{D5CDD505-2E9C-101B-9397-08002B2CF9AE}" pid="16" name="Objective-VersionId">
    <vt:lpwstr>vA84775187</vt:lpwstr>
  </property>
  <property fmtid="{D5CDD505-2E9C-101B-9397-08002B2CF9AE}" pid="17" name="Objective-Version">
    <vt:lpwstr>0.1</vt:lpwstr>
  </property>
  <property fmtid="{D5CDD505-2E9C-101B-9397-08002B2CF9AE}" pid="18" name="Objective-VersionNumber">
    <vt:r8>1</vt:r8>
  </property>
  <property fmtid="{D5CDD505-2E9C-101B-9397-08002B2CF9AE}" pid="19" name="Objective-VersionComment">
    <vt:lpwstr>First version</vt:lpwstr>
  </property>
  <property fmtid="{D5CDD505-2E9C-101B-9397-08002B2CF9AE}" pid="20" name="Objective-FileNumber">
    <vt:lpwstr>POL/40377</vt:lpwstr>
  </property>
  <property fmtid="{D5CDD505-2E9C-101B-9397-08002B2CF9AE}" pid="21" name="Objective-Classification">
    <vt:lpwstr>OFFICIAL</vt:lpwstr>
  </property>
  <property fmtid="{D5CDD505-2E9C-101B-9397-08002B2CF9AE}" pid="22" name="Objective-Caveats">
    <vt:lpwstr>Caveat for access to Food Standards Scotland</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y fmtid="{D5CDD505-2E9C-101B-9397-08002B2CF9AE}" pid="29" name="Objective-Shared By">
    <vt:lpwstr/>
  </property>
  <property fmtid="{D5CDD505-2E9C-101B-9397-08002B2CF9AE}" pid="30" name="Objective-Access Conditions">
    <vt:lpwstr/>
  </property>
  <property fmtid="{D5CDD505-2E9C-101B-9397-08002B2CF9AE}" pid="31" name="Objective-Access Status">
    <vt:lpwstr/>
  </property>
  <property fmtid="{D5CDD505-2E9C-101B-9397-08002B2CF9AE}" pid="32" name="Objective-Date Open From">
    <vt:lpwstr/>
  </property>
</Properties>
</file>