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F25E" w14:textId="77777777" w:rsidR="00FD658C" w:rsidRDefault="2000E890" w:rsidP="2D6A2670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color w:val="0A9DBE"/>
          <w:sz w:val="40"/>
          <w:szCs w:val="40"/>
        </w:rPr>
      </w:pPr>
      <w:r w:rsidRPr="2D6A2670">
        <w:rPr>
          <w:rStyle w:val="normaltextrun"/>
          <w:rFonts w:ascii="Arial" w:eastAsia="Arial" w:hAnsi="Arial" w:cs="Arial"/>
          <w:color w:val="0A9DBE"/>
          <w:sz w:val="40"/>
          <w:szCs w:val="40"/>
        </w:rPr>
        <w:t>Annex A: List of interested parties </w:t>
      </w:r>
      <w:r w:rsidRPr="2D6A2670">
        <w:rPr>
          <w:rStyle w:val="eop"/>
          <w:rFonts w:ascii="Arial" w:eastAsia="Arial" w:hAnsi="Arial" w:cs="Arial"/>
          <w:color w:val="0A9DBE"/>
          <w:sz w:val="40"/>
          <w:szCs w:val="40"/>
        </w:rPr>
        <w:t> </w:t>
      </w:r>
    </w:p>
    <w:p w14:paraId="5766E3A7" w14:textId="108E328F" w:rsidR="00FD658C" w:rsidRDefault="7996D931" w:rsidP="2D6A2670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18"/>
          <w:szCs w:val="18"/>
        </w:rPr>
      </w:pPr>
      <w:r w:rsidRPr="2D6A2670">
        <w:rPr>
          <w:rStyle w:val="normaltextrun"/>
          <w:rFonts w:ascii="Arial" w:eastAsia="Arial" w:hAnsi="Arial" w:cs="Arial"/>
        </w:rPr>
        <w:t>Key stakeholder trade associations </w:t>
      </w:r>
      <w:r w:rsidR="25D5CB1B" w:rsidRPr="2D6A2670">
        <w:rPr>
          <w:rStyle w:val="normaltextrun"/>
          <w:rFonts w:ascii="Arial" w:eastAsia="Arial" w:hAnsi="Arial" w:cs="Arial"/>
        </w:rPr>
        <w:t xml:space="preserve">and businesses </w:t>
      </w:r>
      <w:r w:rsidRPr="2D6A2670">
        <w:rPr>
          <w:rStyle w:val="normaltextrun"/>
          <w:rFonts w:ascii="Arial" w:eastAsia="Arial" w:hAnsi="Arial" w:cs="Arial"/>
        </w:rPr>
        <w:t>who have an interest in food and feed across the wider sector will be contacted directly for feedback on this consultation</w:t>
      </w:r>
      <w:r w:rsidR="0C70D22D" w:rsidRPr="2D6A2670">
        <w:rPr>
          <w:rStyle w:val="normaltextrun"/>
          <w:rFonts w:ascii="Arial" w:eastAsia="Arial" w:hAnsi="Arial" w:cs="Arial"/>
        </w:rPr>
        <w:t xml:space="preserve"> including</w:t>
      </w:r>
      <w:r w:rsidRPr="2D6A2670">
        <w:rPr>
          <w:rStyle w:val="normaltextrun"/>
          <w:rFonts w:ascii="Arial" w:eastAsia="Arial" w:hAnsi="Arial" w:cs="Arial"/>
        </w:rPr>
        <w:t>:  </w:t>
      </w:r>
    </w:p>
    <w:p w14:paraId="77B9CB42" w14:textId="22FCB351" w:rsidR="19BFC437" w:rsidRDefault="49437CD0" w:rsidP="2D6A2670">
      <w:pPr>
        <w:rPr>
          <w:rFonts w:eastAsia="Arial" w:cs="Arial"/>
          <w:color w:val="FF0000"/>
        </w:rPr>
      </w:pPr>
      <w:r w:rsidRPr="2D6A2670">
        <w:rPr>
          <w:rFonts w:eastAsia="Arial" w:cs="Arial"/>
          <w:color w:val="FF0000"/>
        </w:rPr>
        <w:t xml:space="preserve"> </w:t>
      </w:r>
    </w:p>
    <w:p w14:paraId="65B66989" w14:textId="075A9EC7" w:rsidR="3DE98E8B" w:rsidRDefault="4A9B15EA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Aldi</w:t>
      </w:r>
    </w:p>
    <w:p w14:paraId="0AB9AE77" w14:textId="2E9FA57A" w:rsidR="3DE98E8B" w:rsidRDefault="159D8496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Anaphylaxis UK</w:t>
      </w:r>
    </w:p>
    <w:p w14:paraId="26A88E5B" w14:textId="6CA1D13D" w:rsidR="59BD08B4" w:rsidRDefault="72475B21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British Retail Consortium</w:t>
      </w:r>
    </w:p>
    <w:p w14:paraId="5DD1FA78" w14:textId="2381E994" w:rsidR="3B34DAC4" w:rsidRDefault="4AC3E43B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British Soft Drinks Association (BSDA)</w:t>
      </w:r>
    </w:p>
    <w:p w14:paraId="2F0FDA68" w14:textId="1BD9A1E9" w:rsidR="103F9CB0" w:rsidRDefault="2C7D3306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British Specialist Nutrition Association (BSNA)</w:t>
      </w:r>
    </w:p>
    <w:p w14:paraId="29CB25DB" w14:textId="7D45150A" w:rsidR="0DFB7AE8" w:rsidRDefault="2751397E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CannaPro</w:t>
      </w:r>
    </w:p>
    <w:p w14:paraId="062EF11D" w14:textId="3E9D1E69" w:rsidR="4626CA58" w:rsidRDefault="064B87C3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Chilled Food Association</w:t>
      </w:r>
    </w:p>
    <w:p w14:paraId="0467718E" w14:textId="77732D8D" w:rsidR="2E55BEC2" w:rsidRDefault="5B766967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Deeside Natural Mineral Water</w:t>
      </w:r>
    </w:p>
    <w:p w14:paraId="4019BD5A" w14:textId="48988B7E" w:rsidR="33BB22B3" w:rsidRDefault="1527736D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Federation of Bakers</w:t>
      </w:r>
    </w:p>
    <w:p w14:paraId="3EFC2D73" w14:textId="69D28E9F" w:rsidR="103F9CB0" w:rsidRDefault="2C7D3306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 xml:space="preserve">Food and Drink Federation  </w:t>
      </w:r>
    </w:p>
    <w:p w14:paraId="2EB3959A" w14:textId="4DCCCCD1" w:rsidR="103F9CB0" w:rsidRDefault="2C7D3306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Food and Drink Federation Scotland (FDFS)</w:t>
      </w:r>
    </w:p>
    <w:p w14:paraId="78B7D573" w14:textId="098E192F" w:rsidR="0CCB485F" w:rsidRDefault="50E93A2D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Marks &amp; Spencer</w:t>
      </w:r>
      <w:r w:rsidR="7625D54A" w:rsidRPr="2D6A2670">
        <w:rPr>
          <w:rFonts w:eastAsia="Arial" w:cs="Arial"/>
          <w:color w:val="000000" w:themeColor="text1"/>
          <w:szCs w:val="24"/>
        </w:rPr>
        <w:t xml:space="preserve"> – </w:t>
      </w:r>
      <w:r w:rsidRPr="2D6A2670">
        <w:rPr>
          <w:rFonts w:eastAsia="Arial" w:cs="Arial"/>
          <w:color w:val="000000" w:themeColor="text1"/>
          <w:szCs w:val="24"/>
        </w:rPr>
        <w:t>London</w:t>
      </w:r>
    </w:p>
    <w:p w14:paraId="5F5BFD63" w14:textId="4487987E" w:rsidR="0CCB485F" w:rsidRDefault="50E93A2D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Natural Hydration Council</w:t>
      </w:r>
    </w:p>
    <w:p w14:paraId="72A7C4BB" w14:textId="08C508FB" w:rsidR="0CCB485F" w:rsidRDefault="50E93A2D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Nestle UK Limited</w:t>
      </w:r>
    </w:p>
    <w:p w14:paraId="39E1E6E7" w14:textId="42AEFFF4" w:rsidR="6EBAA5DE" w:rsidRDefault="3E422BC1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Provision Trade Federation</w:t>
      </w:r>
    </w:p>
    <w:p w14:paraId="71D57F49" w14:textId="457CC78F" w:rsidR="0D7FC19B" w:rsidRDefault="0A4C812D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Public Health Scotland</w:t>
      </w:r>
    </w:p>
    <w:p w14:paraId="7F175A8C" w14:textId="4F01BD41" w:rsidR="1672E5A3" w:rsidRDefault="345CC6A3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Purely Scottish Mineral Water</w:t>
      </w:r>
    </w:p>
    <w:p w14:paraId="74365F78" w14:textId="5BFBBF65" w:rsidR="6EBAA5DE" w:rsidRDefault="10DA3B44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Quality Meat Scotland</w:t>
      </w:r>
    </w:p>
    <w:p w14:paraId="20283C0E" w14:textId="3B450EF2" w:rsidR="5DA93A62" w:rsidRDefault="6729F917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R-Biopharm Rhone</w:t>
      </w:r>
    </w:p>
    <w:p w14:paraId="5065590C" w14:textId="6B247C7B" w:rsidR="14F70CCE" w:rsidRDefault="4099CAE3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Royal Environmental Health Institute for Scotland</w:t>
      </w:r>
    </w:p>
    <w:p w14:paraId="24333786" w14:textId="4ABBA44A" w:rsidR="6A145DA8" w:rsidRDefault="7D8028DA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SACN Chair</w:t>
      </w:r>
    </w:p>
    <w:p w14:paraId="75958508" w14:textId="04861031" w:rsidR="6A145DA8" w:rsidRDefault="7D8028DA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SASA</w:t>
      </w:r>
    </w:p>
    <w:p w14:paraId="423050C3" w14:textId="2C6288EF" w:rsidR="6247CD29" w:rsidRDefault="1A1FDCDB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Agricu</w:t>
      </w:r>
      <w:r w:rsidR="5FE826A6" w:rsidRPr="2D6A2670">
        <w:rPr>
          <w:rFonts w:eastAsia="Arial" w:cs="Arial"/>
          <w:color w:val="000000" w:themeColor="text1"/>
          <w:szCs w:val="24"/>
        </w:rPr>
        <w:t>ltural Organisation Society Ltd</w:t>
      </w:r>
    </w:p>
    <w:p w14:paraId="40E6B1A0" w14:textId="771715CB" w:rsidR="1450D038" w:rsidRDefault="18281B6C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Bakers</w:t>
      </w:r>
    </w:p>
    <w:p w14:paraId="001E79ED" w14:textId="44F42464" w:rsidR="712234B8" w:rsidRDefault="3D20E8F6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The Scottish Farmer</w:t>
      </w:r>
    </w:p>
    <w:p w14:paraId="370A3938" w14:textId="333E9A5A" w:rsidR="03E4E11A" w:rsidRDefault="2C4FAA89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Scotland Food &amp; Drink</w:t>
      </w:r>
    </w:p>
    <w:p w14:paraId="30CE9E51" w14:textId="35D482B8" w:rsidR="0C647C6B" w:rsidRDefault="23F3D11C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Food &amp; Drink Federation (SFDF)</w:t>
      </w:r>
    </w:p>
    <w:p w14:paraId="190FE188" w14:textId="1A6F8986" w:rsidR="1759E0A2" w:rsidRDefault="2745C7D8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Food Enforcement Liaison Committee</w:t>
      </w:r>
    </w:p>
    <w:p w14:paraId="395AC9EE" w14:textId="6DAB1ACE" w:rsidR="0C647C6B" w:rsidRDefault="23F3D11C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Grocers Federation</w:t>
      </w:r>
    </w:p>
    <w:p w14:paraId="7320C260" w14:textId="3D60070E" w:rsidR="2B9EFB84" w:rsidRDefault="072AA97E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Local Authorities</w:t>
      </w:r>
    </w:p>
    <w:p w14:paraId="0AC4E122" w14:textId="0B468DB6" w:rsidR="6D41120C" w:rsidRDefault="3DAF2A92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Scottish Wholesale Association</w:t>
      </w:r>
    </w:p>
    <w:p w14:paraId="7993B89C" w14:textId="47863C90" w:rsidR="12105669" w:rsidRDefault="3BBAAA6F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SNACMA (The Snack, Nut and Crisp Manufacturers Association)</w:t>
      </w:r>
    </w:p>
    <w:p w14:paraId="50F4F970" w14:textId="7EEA1A7F" w:rsidR="62082407" w:rsidRDefault="54842CBA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Speyside Glenlivet Water</w:t>
      </w:r>
    </w:p>
    <w:p w14:paraId="2CD85233" w14:textId="585FFBCF" w:rsidR="7C458D91" w:rsidRDefault="4D53EE89" w:rsidP="2D6A2670">
      <w:pPr>
        <w:rPr>
          <w:rFonts w:eastAsia="Arial" w:cs="Arial"/>
          <w:color w:val="000000" w:themeColor="text1"/>
          <w:szCs w:val="24"/>
        </w:rPr>
      </w:pPr>
      <w:r w:rsidRPr="2D6A2670">
        <w:rPr>
          <w:rFonts w:eastAsia="Arial" w:cs="Arial"/>
          <w:color w:val="000000" w:themeColor="text1"/>
          <w:szCs w:val="24"/>
        </w:rPr>
        <w:t>Tesco</w:t>
      </w:r>
    </w:p>
    <w:p w14:paraId="4816569A" w14:textId="7BE2BAA3" w:rsidR="5C84A28F" w:rsidRDefault="5C84A28F" w:rsidP="2D6A2670">
      <w:pPr>
        <w:rPr>
          <w:rFonts w:eastAsia="Arial" w:cs="Arial"/>
          <w:color w:val="000000" w:themeColor="text1"/>
          <w:szCs w:val="24"/>
        </w:rPr>
      </w:pPr>
    </w:p>
    <w:p w14:paraId="5245D27C" w14:textId="75EB7345" w:rsidR="02A84C10" w:rsidRDefault="02A84C10" w:rsidP="451C1886">
      <w:pPr>
        <w:rPr>
          <w:color w:val="000000" w:themeColor="text1"/>
          <w:sz w:val="20"/>
        </w:rPr>
      </w:pPr>
    </w:p>
    <w:sectPr w:rsidR="02A84C10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/S9k7kq3QutQo" int2:id="btfLrYiR">
      <int2:state int2:value="Rejected" int2:type="spell"/>
    </int2:textHash>
    <int2:textHash int2:hashCode="riFrMISjvpj2CQ" int2:id="TIH1wxd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683C6E"/>
    <w:multiLevelType w:val="multilevel"/>
    <w:tmpl w:val="35C670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583853">
    <w:abstractNumId w:val="2"/>
  </w:num>
  <w:num w:numId="2" w16cid:durableId="1313758932">
    <w:abstractNumId w:val="0"/>
  </w:num>
  <w:num w:numId="3" w16cid:durableId="668672925">
    <w:abstractNumId w:val="0"/>
  </w:num>
  <w:num w:numId="4" w16cid:durableId="431244824">
    <w:abstractNumId w:val="0"/>
  </w:num>
  <w:num w:numId="5" w16cid:durableId="940336413">
    <w:abstractNumId w:val="2"/>
  </w:num>
  <w:num w:numId="6" w16cid:durableId="301928662">
    <w:abstractNumId w:val="0"/>
  </w:num>
  <w:num w:numId="7" w16cid:durableId="150026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C"/>
    <w:rsid w:val="00027C27"/>
    <w:rsid w:val="000C0CF4"/>
    <w:rsid w:val="001F47B3"/>
    <w:rsid w:val="00281579"/>
    <w:rsid w:val="00306C61"/>
    <w:rsid w:val="0037582B"/>
    <w:rsid w:val="00857548"/>
    <w:rsid w:val="009B7615"/>
    <w:rsid w:val="00A616AB"/>
    <w:rsid w:val="00B51BDC"/>
    <w:rsid w:val="00B561C0"/>
    <w:rsid w:val="00B773CE"/>
    <w:rsid w:val="00BF21E8"/>
    <w:rsid w:val="00C4086E"/>
    <w:rsid w:val="00C7942A"/>
    <w:rsid w:val="00C91823"/>
    <w:rsid w:val="00C9433C"/>
    <w:rsid w:val="00D008AB"/>
    <w:rsid w:val="00DE3310"/>
    <w:rsid w:val="00E26B99"/>
    <w:rsid w:val="00F40D31"/>
    <w:rsid w:val="00FA4BC1"/>
    <w:rsid w:val="00FD658C"/>
    <w:rsid w:val="010043B7"/>
    <w:rsid w:val="011BDC22"/>
    <w:rsid w:val="0124CD21"/>
    <w:rsid w:val="013D4720"/>
    <w:rsid w:val="0165F823"/>
    <w:rsid w:val="01DC0A13"/>
    <w:rsid w:val="01FA8F8B"/>
    <w:rsid w:val="025F62AC"/>
    <w:rsid w:val="0274B0B0"/>
    <w:rsid w:val="02800C71"/>
    <w:rsid w:val="02A84C10"/>
    <w:rsid w:val="03107618"/>
    <w:rsid w:val="03325143"/>
    <w:rsid w:val="034D38A3"/>
    <w:rsid w:val="03613E71"/>
    <w:rsid w:val="03E4E11A"/>
    <w:rsid w:val="051970B3"/>
    <w:rsid w:val="064B87C3"/>
    <w:rsid w:val="072AA97E"/>
    <w:rsid w:val="081FC1EA"/>
    <w:rsid w:val="085158E3"/>
    <w:rsid w:val="08784CE9"/>
    <w:rsid w:val="08E76488"/>
    <w:rsid w:val="09356FEC"/>
    <w:rsid w:val="09877E8F"/>
    <w:rsid w:val="09CA0EFF"/>
    <w:rsid w:val="09CC2952"/>
    <w:rsid w:val="09CD7540"/>
    <w:rsid w:val="0A4C812D"/>
    <w:rsid w:val="0B16E982"/>
    <w:rsid w:val="0B4D1491"/>
    <w:rsid w:val="0BF198A1"/>
    <w:rsid w:val="0C48275A"/>
    <w:rsid w:val="0C4EA754"/>
    <w:rsid w:val="0C571416"/>
    <w:rsid w:val="0C6476F5"/>
    <w:rsid w:val="0C647C6B"/>
    <w:rsid w:val="0C70D22D"/>
    <w:rsid w:val="0CBD7455"/>
    <w:rsid w:val="0CCB485F"/>
    <w:rsid w:val="0D7FC19B"/>
    <w:rsid w:val="0DBE4F71"/>
    <w:rsid w:val="0DFB7AE8"/>
    <w:rsid w:val="0F19CA6F"/>
    <w:rsid w:val="0FB3FDF6"/>
    <w:rsid w:val="0FFB4A07"/>
    <w:rsid w:val="103F6DE7"/>
    <w:rsid w:val="103F9CB0"/>
    <w:rsid w:val="10547F3D"/>
    <w:rsid w:val="10DA3B44"/>
    <w:rsid w:val="116F7ECC"/>
    <w:rsid w:val="11992516"/>
    <w:rsid w:val="11EBA771"/>
    <w:rsid w:val="12075CAC"/>
    <w:rsid w:val="12105669"/>
    <w:rsid w:val="12107DBD"/>
    <w:rsid w:val="127B7A74"/>
    <w:rsid w:val="130EE1EA"/>
    <w:rsid w:val="13FC63EA"/>
    <w:rsid w:val="1450D038"/>
    <w:rsid w:val="14C3B152"/>
    <w:rsid w:val="14F70CCE"/>
    <w:rsid w:val="1527736D"/>
    <w:rsid w:val="154C46B5"/>
    <w:rsid w:val="159D8496"/>
    <w:rsid w:val="1672E5A3"/>
    <w:rsid w:val="16875E83"/>
    <w:rsid w:val="1759E0A2"/>
    <w:rsid w:val="17A8E590"/>
    <w:rsid w:val="180D9F2D"/>
    <w:rsid w:val="18281B6C"/>
    <w:rsid w:val="18EC5750"/>
    <w:rsid w:val="192F918E"/>
    <w:rsid w:val="198DCCD3"/>
    <w:rsid w:val="19A06B17"/>
    <w:rsid w:val="19B2BFC8"/>
    <w:rsid w:val="19BFC437"/>
    <w:rsid w:val="1A1FDCDB"/>
    <w:rsid w:val="1A2EA2B1"/>
    <w:rsid w:val="1AC0D80E"/>
    <w:rsid w:val="1B8A7FA8"/>
    <w:rsid w:val="1BECEA26"/>
    <w:rsid w:val="1C102DFA"/>
    <w:rsid w:val="1C2647EE"/>
    <w:rsid w:val="1C8F82D3"/>
    <w:rsid w:val="1D3D0AEC"/>
    <w:rsid w:val="1D7F4D49"/>
    <w:rsid w:val="1DC65435"/>
    <w:rsid w:val="1E7F6E45"/>
    <w:rsid w:val="1E8CC9E4"/>
    <w:rsid w:val="1F00C1BE"/>
    <w:rsid w:val="1F23EAF2"/>
    <w:rsid w:val="1F4E3480"/>
    <w:rsid w:val="1F95500A"/>
    <w:rsid w:val="2000E890"/>
    <w:rsid w:val="2066C725"/>
    <w:rsid w:val="20C9622E"/>
    <w:rsid w:val="21076BC8"/>
    <w:rsid w:val="2170E2F7"/>
    <w:rsid w:val="2196B0E5"/>
    <w:rsid w:val="220DEFA1"/>
    <w:rsid w:val="223AF664"/>
    <w:rsid w:val="22585B2B"/>
    <w:rsid w:val="2291FEB2"/>
    <w:rsid w:val="2359315A"/>
    <w:rsid w:val="23699767"/>
    <w:rsid w:val="23DAA8B0"/>
    <w:rsid w:val="23F3D11C"/>
    <w:rsid w:val="244A89B8"/>
    <w:rsid w:val="24CCAA21"/>
    <w:rsid w:val="258D3DC4"/>
    <w:rsid w:val="25BA44A1"/>
    <w:rsid w:val="25D5CB1B"/>
    <w:rsid w:val="266BBF75"/>
    <w:rsid w:val="26DB45A3"/>
    <w:rsid w:val="26FF8B43"/>
    <w:rsid w:val="2745C7D8"/>
    <w:rsid w:val="2751397E"/>
    <w:rsid w:val="27937A21"/>
    <w:rsid w:val="2818F24F"/>
    <w:rsid w:val="2925522E"/>
    <w:rsid w:val="2957A6F7"/>
    <w:rsid w:val="295915F9"/>
    <w:rsid w:val="2A2A8552"/>
    <w:rsid w:val="2AEAF7B8"/>
    <w:rsid w:val="2B8ED9A1"/>
    <w:rsid w:val="2B9EFB84"/>
    <w:rsid w:val="2BAC7CA4"/>
    <w:rsid w:val="2BB3D25C"/>
    <w:rsid w:val="2BC6BD6C"/>
    <w:rsid w:val="2C4FAA89"/>
    <w:rsid w:val="2C75FAF1"/>
    <w:rsid w:val="2C7D3306"/>
    <w:rsid w:val="2C84328A"/>
    <w:rsid w:val="2D0769B2"/>
    <w:rsid w:val="2D39DB3B"/>
    <w:rsid w:val="2D540C27"/>
    <w:rsid w:val="2D6A2670"/>
    <w:rsid w:val="2D84F9BE"/>
    <w:rsid w:val="2DDDD614"/>
    <w:rsid w:val="2E55BEC2"/>
    <w:rsid w:val="2E8B2F0F"/>
    <w:rsid w:val="2F4C3E9D"/>
    <w:rsid w:val="2FBCC358"/>
    <w:rsid w:val="303A6E08"/>
    <w:rsid w:val="3055947E"/>
    <w:rsid w:val="3061FE67"/>
    <w:rsid w:val="30830F8F"/>
    <w:rsid w:val="309B5C89"/>
    <w:rsid w:val="30C59BC8"/>
    <w:rsid w:val="30DF5B3D"/>
    <w:rsid w:val="30F03F62"/>
    <w:rsid w:val="30F424BF"/>
    <w:rsid w:val="31442E21"/>
    <w:rsid w:val="31A7380C"/>
    <w:rsid w:val="31E9C26C"/>
    <w:rsid w:val="32DFFABF"/>
    <w:rsid w:val="33AD4B5C"/>
    <w:rsid w:val="33AFA27D"/>
    <w:rsid w:val="33BB22B3"/>
    <w:rsid w:val="345CC6A3"/>
    <w:rsid w:val="347B3433"/>
    <w:rsid w:val="358C9C9F"/>
    <w:rsid w:val="358E955F"/>
    <w:rsid w:val="35DFAFB1"/>
    <w:rsid w:val="363BA157"/>
    <w:rsid w:val="36CCCEE7"/>
    <w:rsid w:val="373A9D19"/>
    <w:rsid w:val="3767B672"/>
    <w:rsid w:val="3797ECF4"/>
    <w:rsid w:val="37B393E2"/>
    <w:rsid w:val="37CE5307"/>
    <w:rsid w:val="384F075C"/>
    <w:rsid w:val="38AE100D"/>
    <w:rsid w:val="396046AF"/>
    <w:rsid w:val="3AE16B3E"/>
    <w:rsid w:val="3B34DAC4"/>
    <w:rsid w:val="3BBAAA6F"/>
    <w:rsid w:val="3C384E94"/>
    <w:rsid w:val="3CBEFA50"/>
    <w:rsid w:val="3CFC857C"/>
    <w:rsid w:val="3D20E8F6"/>
    <w:rsid w:val="3DAF2A92"/>
    <w:rsid w:val="3DD27F86"/>
    <w:rsid w:val="3DE98E8B"/>
    <w:rsid w:val="3E422BC1"/>
    <w:rsid w:val="3E654054"/>
    <w:rsid w:val="3F78AC99"/>
    <w:rsid w:val="3FFBFFBE"/>
    <w:rsid w:val="40205D92"/>
    <w:rsid w:val="4035AE90"/>
    <w:rsid w:val="40430DB6"/>
    <w:rsid w:val="404C80F7"/>
    <w:rsid w:val="4068B786"/>
    <w:rsid w:val="408BD365"/>
    <w:rsid w:val="4099CAE3"/>
    <w:rsid w:val="410EE31E"/>
    <w:rsid w:val="4117C6FE"/>
    <w:rsid w:val="417AF14C"/>
    <w:rsid w:val="425B4ACD"/>
    <w:rsid w:val="4288694B"/>
    <w:rsid w:val="42929D67"/>
    <w:rsid w:val="434AEC9E"/>
    <w:rsid w:val="4357890B"/>
    <w:rsid w:val="43A672AE"/>
    <w:rsid w:val="43E5A920"/>
    <w:rsid w:val="44B14449"/>
    <w:rsid w:val="44FBACD5"/>
    <w:rsid w:val="451C1886"/>
    <w:rsid w:val="45F994EA"/>
    <w:rsid w:val="4626CA58"/>
    <w:rsid w:val="4675CFEA"/>
    <w:rsid w:val="46FD93BB"/>
    <w:rsid w:val="482D9434"/>
    <w:rsid w:val="4864A7A2"/>
    <w:rsid w:val="488F99DD"/>
    <w:rsid w:val="49437CD0"/>
    <w:rsid w:val="496EA5AA"/>
    <w:rsid w:val="49AB2F6B"/>
    <w:rsid w:val="4A198E9B"/>
    <w:rsid w:val="4A9B15EA"/>
    <w:rsid w:val="4AC3E43B"/>
    <w:rsid w:val="4B4A1E40"/>
    <w:rsid w:val="4B5C6CFB"/>
    <w:rsid w:val="4B929EB1"/>
    <w:rsid w:val="4BC31B0B"/>
    <w:rsid w:val="4C391B3A"/>
    <w:rsid w:val="4C7EB2A6"/>
    <w:rsid w:val="4CD5156A"/>
    <w:rsid w:val="4CE4B1A2"/>
    <w:rsid w:val="4D53EE89"/>
    <w:rsid w:val="4DA0BC38"/>
    <w:rsid w:val="4E2DAD56"/>
    <w:rsid w:val="4E7BEDD4"/>
    <w:rsid w:val="4EC8CADF"/>
    <w:rsid w:val="4EF33468"/>
    <w:rsid w:val="4F0BBB1C"/>
    <w:rsid w:val="4F44E2EC"/>
    <w:rsid w:val="4F52E16F"/>
    <w:rsid w:val="4F572C61"/>
    <w:rsid w:val="4F693AD2"/>
    <w:rsid w:val="4FF1433E"/>
    <w:rsid w:val="5037F4D0"/>
    <w:rsid w:val="503B58E0"/>
    <w:rsid w:val="50834158"/>
    <w:rsid w:val="50CAD6B0"/>
    <w:rsid w:val="50E93A2D"/>
    <w:rsid w:val="51726D0E"/>
    <w:rsid w:val="51BC582C"/>
    <w:rsid w:val="51E36671"/>
    <w:rsid w:val="51EB72A0"/>
    <w:rsid w:val="51F4759A"/>
    <w:rsid w:val="52B392A7"/>
    <w:rsid w:val="53490502"/>
    <w:rsid w:val="53923B5E"/>
    <w:rsid w:val="547D5ECD"/>
    <w:rsid w:val="54842CBA"/>
    <w:rsid w:val="549540EC"/>
    <w:rsid w:val="550C1116"/>
    <w:rsid w:val="5510837C"/>
    <w:rsid w:val="552E4154"/>
    <w:rsid w:val="558D54FC"/>
    <w:rsid w:val="5672DCF7"/>
    <w:rsid w:val="567ABA33"/>
    <w:rsid w:val="570BF4FF"/>
    <w:rsid w:val="57815ABA"/>
    <w:rsid w:val="57BDB6A4"/>
    <w:rsid w:val="57C4D0EB"/>
    <w:rsid w:val="57F299D0"/>
    <w:rsid w:val="58206D07"/>
    <w:rsid w:val="58BBB1A7"/>
    <w:rsid w:val="58F3A909"/>
    <w:rsid w:val="59002B87"/>
    <w:rsid w:val="59BD08B4"/>
    <w:rsid w:val="5A006D2D"/>
    <w:rsid w:val="5A19A102"/>
    <w:rsid w:val="5A483432"/>
    <w:rsid w:val="5B3C7040"/>
    <w:rsid w:val="5B766967"/>
    <w:rsid w:val="5C0B073E"/>
    <w:rsid w:val="5C0C8AAE"/>
    <w:rsid w:val="5C84A28F"/>
    <w:rsid w:val="5C90F8B5"/>
    <w:rsid w:val="5C9CFB54"/>
    <w:rsid w:val="5D0DE3C3"/>
    <w:rsid w:val="5DA93A62"/>
    <w:rsid w:val="5DC1FDC0"/>
    <w:rsid w:val="5E24D76E"/>
    <w:rsid w:val="5E2C7D8B"/>
    <w:rsid w:val="5EBB000B"/>
    <w:rsid w:val="5FE826A6"/>
    <w:rsid w:val="603B4162"/>
    <w:rsid w:val="606E8307"/>
    <w:rsid w:val="60AE885C"/>
    <w:rsid w:val="60E25665"/>
    <w:rsid w:val="60EB45D6"/>
    <w:rsid w:val="60F34552"/>
    <w:rsid w:val="617D7B8B"/>
    <w:rsid w:val="61BCD19D"/>
    <w:rsid w:val="61D89BC3"/>
    <w:rsid w:val="62082407"/>
    <w:rsid w:val="6247CD29"/>
    <w:rsid w:val="625F301B"/>
    <w:rsid w:val="6296E7BC"/>
    <w:rsid w:val="62B2E4F1"/>
    <w:rsid w:val="6405BE5A"/>
    <w:rsid w:val="647CC624"/>
    <w:rsid w:val="649E0DE7"/>
    <w:rsid w:val="64A93208"/>
    <w:rsid w:val="64F0CDEA"/>
    <w:rsid w:val="65399D87"/>
    <w:rsid w:val="65A09DAB"/>
    <w:rsid w:val="66CA3FC3"/>
    <w:rsid w:val="6729F917"/>
    <w:rsid w:val="67390DF8"/>
    <w:rsid w:val="67582051"/>
    <w:rsid w:val="67C8C1B7"/>
    <w:rsid w:val="67DEB06E"/>
    <w:rsid w:val="687ADDFD"/>
    <w:rsid w:val="68AD7E29"/>
    <w:rsid w:val="697974C8"/>
    <w:rsid w:val="69B45FE6"/>
    <w:rsid w:val="69D5779D"/>
    <w:rsid w:val="6A145DA8"/>
    <w:rsid w:val="6A2643B1"/>
    <w:rsid w:val="6A3CF20F"/>
    <w:rsid w:val="6A7BDC2A"/>
    <w:rsid w:val="6B878C82"/>
    <w:rsid w:val="6BF6EB02"/>
    <w:rsid w:val="6C1D95F3"/>
    <w:rsid w:val="6C452457"/>
    <w:rsid w:val="6CD3A590"/>
    <w:rsid w:val="6D0EABD3"/>
    <w:rsid w:val="6D1798AA"/>
    <w:rsid w:val="6D41120C"/>
    <w:rsid w:val="6D650D09"/>
    <w:rsid w:val="6D68123A"/>
    <w:rsid w:val="6DD5D72D"/>
    <w:rsid w:val="6E11027D"/>
    <w:rsid w:val="6EBAA5DE"/>
    <w:rsid w:val="6EF4ABBC"/>
    <w:rsid w:val="6FCA887A"/>
    <w:rsid w:val="70C9BDBE"/>
    <w:rsid w:val="70D9ECD1"/>
    <w:rsid w:val="712234B8"/>
    <w:rsid w:val="72475B21"/>
    <w:rsid w:val="72BEE0FE"/>
    <w:rsid w:val="72D32E93"/>
    <w:rsid w:val="72F60492"/>
    <w:rsid w:val="732347BF"/>
    <w:rsid w:val="745BAC81"/>
    <w:rsid w:val="747D0CFF"/>
    <w:rsid w:val="7491B944"/>
    <w:rsid w:val="750ED0F8"/>
    <w:rsid w:val="7541AA4C"/>
    <w:rsid w:val="75878469"/>
    <w:rsid w:val="75FDC985"/>
    <w:rsid w:val="7625D54A"/>
    <w:rsid w:val="76607632"/>
    <w:rsid w:val="768CEBB0"/>
    <w:rsid w:val="76E1FBE5"/>
    <w:rsid w:val="770B97EF"/>
    <w:rsid w:val="77459F91"/>
    <w:rsid w:val="776DB53C"/>
    <w:rsid w:val="795B43A4"/>
    <w:rsid w:val="7996D931"/>
    <w:rsid w:val="7A2A0365"/>
    <w:rsid w:val="7A4883D8"/>
    <w:rsid w:val="7AB4DF83"/>
    <w:rsid w:val="7ABC5226"/>
    <w:rsid w:val="7AF11E7E"/>
    <w:rsid w:val="7C01B7D4"/>
    <w:rsid w:val="7C20733E"/>
    <w:rsid w:val="7C2BCE01"/>
    <w:rsid w:val="7C458D91"/>
    <w:rsid w:val="7C63EF9B"/>
    <w:rsid w:val="7CABF3E4"/>
    <w:rsid w:val="7D0B4CA2"/>
    <w:rsid w:val="7D8028DA"/>
    <w:rsid w:val="7D847974"/>
    <w:rsid w:val="7E65D0C0"/>
    <w:rsid w:val="7ED8D301"/>
    <w:rsid w:val="7FD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1F6"/>
  <w15:chartTrackingRefBased/>
  <w15:docId w15:val="{6D5EFE97-1B32-4794-8472-F7A2F292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D65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5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5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5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5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5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58C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58C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58C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58C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58C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58C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D6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5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5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58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D65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58C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D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58C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D658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D658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FD658C"/>
  </w:style>
  <w:style w:type="character" w:customStyle="1" w:styleId="eop">
    <w:name w:val="eop"/>
    <w:basedOn w:val="DefaultParagraphFont"/>
    <w:rsid w:val="00FD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ustomXml" Target="/customXML/item4.xml" Id="Ra82b0e1eb41347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53D26341A57B383EE0540010E0463CCA" version="1.0.0">
  <systemFields>
    <field name="Objective-Id">
      <value order="0">A55860246</value>
    </field>
    <field name="Objective-Title">
      <value order="0">FSS Consultation (3 CBD products) Annex A - List of interested parties</value>
    </field>
    <field name="Objective-Description">
      <value order="0"/>
    </field>
    <field name="Objective-CreationStamp">
      <value order="0">2026-03-23T17:06:53Z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2026-03-24T09:25:01Z</value>
    </field>
    <field name="Objective-Owner">
      <value order="0">Hendry, Stephen S (U420077)</value>
    </field>
    <field name="Objective-Path">
      <value order="0">Objective Global Folder:Food Standards Scotland File Plan:Health, Nutrition and Care:Food and Drink:Labelling:Advice and Policy: Labelling (Food Standards Scotland):FSS Policy: Regulated Products: Novel Foods: 2023-2028</value>
    </field>
    <field name="Objective-Parent">
      <value order="0">FSS Policy: Regulated Products: Novel Foods: 2023-2028</value>
    </field>
    <field name="Objective-State">
      <value order="0">Being Drafted</value>
    </field>
    <field name="Objective-VersionId">
      <value order="0">vA84775067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POL/40377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9bbea-f6b4-4c53-a6b5-ddbb19210c3b">
      <Terms xmlns="http://schemas.microsoft.com/office/infopath/2007/PartnerControls"/>
    </lcf76f155ced4ddcb4097134ff3c332f>
    <TaxCatchAll xmlns="d7803841-2d19-43b3-92a8-d0b25f54bd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7CF7F14F80A43835B439C285DC71A" ma:contentTypeVersion="13" ma:contentTypeDescription="Create a new document." ma:contentTypeScope="" ma:versionID="8444add74e576b7dff7cb67e7999efba">
  <xsd:schema xmlns:xsd="http://www.w3.org/2001/XMLSchema" xmlns:xs="http://www.w3.org/2001/XMLSchema" xmlns:p="http://schemas.microsoft.com/office/2006/metadata/properties" xmlns:ns2="9509bbea-f6b4-4c53-a6b5-ddbb19210c3b" xmlns:ns3="d7803841-2d19-43b3-92a8-d0b25f54bd62" targetNamespace="http://schemas.microsoft.com/office/2006/metadata/properties" ma:root="true" ma:fieldsID="d04012f2996b3450c835559c4094503c" ns2:_="" ns3:_="">
    <xsd:import namespace="9509bbea-f6b4-4c53-a6b5-ddbb19210c3b"/>
    <xsd:import namespace="d7803841-2d19-43b3-92a8-d0b25f54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bbea-f6b4-4c53-a6b5-ddbb19210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03841-2d19-43b3-92a8-d0b25f54b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2b1ee7-3a7c-4265-b052-2df048c3e6b1}" ma:internalName="TaxCatchAll" ma:showField="CatchAllData" ma:web="d7803841-2d19-43b3-92a8-d0b25f54b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0670F-0672-4C5B-AF9E-2E11FC6922E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d7803841-2d19-43b3-92a8-d0b25f54bd62"/>
    <ds:schemaRef ds:uri="http://purl.org/dc/dcmitype/"/>
    <ds:schemaRef ds:uri="9509bbea-f6b4-4c53-a6b5-ddbb19210c3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AE67F6-DCDA-4252-B9E5-C62A27C3F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9bbea-f6b4-4c53-a6b5-ddbb19210c3b"/>
    <ds:schemaRef ds:uri="d7803841-2d19-43b3-92a8-d0b25f54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513BE-7EA8-430F-AB8B-7A3B0E4019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974</Characters>
  <Application>Microsoft Office Word</Application>
  <DocSecurity>0</DocSecurity>
  <Lines>40</Lines>
  <Paragraphs>36</Paragraphs>
  <ScaleCrop>false</ScaleCrop>
  <Company>Scottish Government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Finch</dc:creator>
  <cp:keywords/>
  <dc:description/>
  <cp:lastModifiedBy>Stephen Hendry</cp:lastModifiedBy>
  <cp:revision>2</cp:revision>
  <dcterms:created xsi:type="dcterms:W3CDTF">2026-03-23T17:06:00Z</dcterms:created>
  <dcterms:modified xsi:type="dcterms:W3CDTF">2026-03-23T17:06:00Z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0x010100FF67CF7F14F80A43835B439C285DC71A</vt:lpwstr>
  </property>
  <property fmtid="{D5CDD505-2E9C-101B-9397-08002B2CF9AE}" pid="3" name="MediaServiceImageTags">
    <vt:lpwstr/>
  </property>
  <property fmtid="{D5CDD505-2E9C-101B-9397-08002B2CF9AE}" pid="4" name="Objective-Id">
    <vt:lpwstr>A55860246</vt:lpwstr>
  </property>
  <property fmtid="{D5CDD505-2E9C-101B-9397-08002B2CF9AE}" pid="5" name="Objective-Title">
    <vt:lpwstr>FSS Consultation (3 CBD products) Annex A - List of interested parties</vt:lpwstr>
  </property>
  <property fmtid="{D5CDD505-2E9C-101B-9397-08002B2CF9AE}" pid="6" name="Objective-Description">
    <vt:lpwstr/>
  </property>
  <property fmtid="{D5CDD505-2E9C-101B-9397-08002B2CF9AE}" pid="7" name="Objective-CreationStamp">
    <vt:filetime>2026-03-23T17:06:53Z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2026-03-24T09:25:01Z</vt:filetime>
  </property>
  <property fmtid="{D5CDD505-2E9C-101B-9397-08002B2CF9AE}" pid="12" name="Objective-Owner">
    <vt:lpwstr>Hendry, Stephen S (U420077)</vt:lpwstr>
  </property>
  <property fmtid="{D5CDD505-2E9C-101B-9397-08002B2CF9AE}" pid="13" name="Objective-Path">
    <vt:lpwstr>Objective Global Folder:Food Standards Scotland File Plan:Health, Nutrition and Care:Food and Drink:Labelling:Advice and Policy: Labelling (Food Standards Scotland):FSS Policy: Regulated Products: Novel Foods: 2023-2028</vt:lpwstr>
  </property>
  <property fmtid="{D5CDD505-2E9C-101B-9397-08002B2CF9AE}" pid="14" name="Objective-Parent">
    <vt:lpwstr>FSS Policy: Regulated Products: Novel Foods: 2023-2028</vt:lpwstr>
  </property>
  <property fmtid="{D5CDD505-2E9C-101B-9397-08002B2CF9AE}" pid="15" name="Objective-State">
    <vt:lpwstr>Being Drafted</vt:lpwstr>
  </property>
  <property fmtid="{D5CDD505-2E9C-101B-9397-08002B2CF9AE}" pid="16" name="Objective-VersionId">
    <vt:lpwstr>vA84775067</vt:lpwstr>
  </property>
  <property fmtid="{D5CDD505-2E9C-101B-9397-08002B2CF9AE}" pid="17" name="Objective-Version">
    <vt:lpwstr>0.1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POL/40377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>Caveat for access to Food Standards Scotland</vt:lpwstr>
  </property>
  <property fmtid="{D5CDD505-2E9C-101B-9397-08002B2CF9AE}" pid="23" name="Objective-Date of Original">
    <vt:lpwstr/>
  </property>
  <property fmtid="{D5CDD505-2E9C-101B-9397-08002B2CF9AE}" pid="24" name="Objective-Date Received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nnect Creator">
    <vt:lpwstr/>
  </property>
  <property fmtid="{D5CDD505-2E9C-101B-9397-08002B2CF9AE}" pid="28" name="Objective-Required Redaction">
    <vt:lpwstr/>
  </property>
  <property fmtid="{D5CDD505-2E9C-101B-9397-08002B2CF9AE}" pid="29" name="Objective-Shared By">
    <vt:lpwstr/>
  </property>
  <property fmtid="{D5CDD505-2E9C-101B-9397-08002B2CF9AE}" pid="30" name="Objective-Access Conditions">
    <vt:lpwstr/>
  </property>
  <property fmtid="{D5CDD505-2E9C-101B-9397-08002B2CF9AE}" pid="31" name="Objective-Access Status">
    <vt:lpwstr/>
  </property>
  <property fmtid="{D5CDD505-2E9C-101B-9397-08002B2CF9AE}" pid="32" name="Objective-Date Open From">
    <vt:lpwstr/>
  </property>
</Properties>
</file>